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تحليل SWOT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تحليل نقاط القوة والضعف والفرص والتهديدات، ثم تحويل نتائج التحليل إلى أولويات ومبادرات عملية من خلال مصفوفة TOWS.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824"/>
        <w:gridCol w:w="7824"/>
      </w:tblGrid>
      <w:tr>
        <w:tc>
          <w:tcPr>
            <w:tcW w:type="dxa" w:w="782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782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اسم الجهة / المشروع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مجال التحليل</w:t>
            </w:r>
          </w:p>
        </w:tc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استراتيجية / مشروع / خدمة / إدارة / مبادرة</w:t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تاريخ إعداد التحليل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معد التحليل</w:t>
            </w:r>
          </w:p>
        </w:tc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المشاركون في التحليل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الفترة أو السياق محل التحليل</w:t>
            </w:r>
          </w:p>
        </w:tc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رقم الإصدار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الهدف من تحليل SWOT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824"/>
        <w:gridCol w:w="7824"/>
      </w:tblGrid>
      <w:tr>
        <w:tc>
          <w:tcPr>
            <w:tcW w:type="dxa" w:w="782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7824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لماذا نُجري هذا التحليل؟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القرار أو الخطة التي سيدعمها التحليل</w:t>
            </w:r>
          </w:p>
        </w:tc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النطاق الذي يغطيه التحليل</w:t>
            </w:r>
          </w:p>
        </w:tc>
        <w:tc>
          <w:tcPr>
            <w:tcW w:type="dxa" w:w="782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المخرجات المتوقعة من التحليل</w:t>
            </w:r>
          </w:p>
        </w:tc>
        <w:tc>
          <w:tcPr>
            <w:tcW w:type="dxa" w:w="782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نقاط القوة Strengths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12"/>
        <w:gridCol w:w="3912"/>
        <w:gridCol w:w="3912"/>
        <w:gridCol w:w="3912"/>
      </w:tblGrid>
      <w:tr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نقطة القوة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الدليل أو المؤشر الداعم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كيف يمكن استثمارها؟</w:t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نقاط الضعف Weaknesses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12"/>
        <w:gridCol w:w="3912"/>
        <w:gridCol w:w="3912"/>
        <w:gridCol w:w="3912"/>
      </w:tblGrid>
      <w:tr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نقطة الضعف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الدليل أو الأثر الحالي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ما الإجراء المطلوب لمعالجتها؟</w:t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الفرص Opportunities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12"/>
        <w:gridCol w:w="3912"/>
        <w:gridCol w:w="3912"/>
        <w:gridCol w:w="3912"/>
      </w:tblGrid>
      <w:tr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الفرصة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مصدر الفرصة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كيف يمكن الاستفادة منها؟</w:t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سوق / تقنية / تشريع / شراكة / تمويل / طلب متزايد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التهديدات Threats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0"/>
        <w:gridCol w:w="3130"/>
        <w:gridCol w:w="3130"/>
        <w:gridCol w:w="3130"/>
        <w:gridCol w:w="3130"/>
      </w:tblGrid>
      <w:tr>
        <w:tc>
          <w:tcPr>
            <w:tcW w:type="dxa" w:w="313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13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التهديد</w:t>
            </w:r>
          </w:p>
        </w:tc>
        <w:tc>
          <w:tcPr>
            <w:tcW w:type="dxa" w:w="313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مصدر التهديد</w:t>
            </w:r>
          </w:p>
        </w:tc>
        <w:tc>
          <w:tcPr>
            <w:tcW w:type="dxa" w:w="313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أثره المحتمل</w:t>
            </w:r>
          </w:p>
        </w:tc>
        <w:tc>
          <w:tcPr>
            <w:tcW w:type="dxa" w:w="313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الإجراء الوقائي المقترح</w:t>
            </w:r>
          </w:p>
        </w:tc>
      </w:tr>
      <w:tr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منافسة / تشريع / تكلفة / نقص موارد / تغير سوق</w:t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13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مصفوفة SWOT المختصرة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16"/>
        <w:gridCol w:w="5216"/>
        <w:gridCol w:w="5216"/>
      </w:tblGrid>
      <w:tr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داخلي / خارجي</w:t>
            </w:r>
          </w:p>
        </w:tc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إيجابي</w:t>
            </w:r>
          </w:p>
        </w:tc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سلبي</w:t>
            </w:r>
          </w:p>
        </w:tc>
      </w:tr>
      <w:tr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عوامل داخلية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نقاط القوة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نقاط الضعف</w:t>
            </w:r>
          </w:p>
        </w:tc>
      </w:tr>
      <w:tr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عوامل خارجية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الفرص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التهديدات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ترتيب الأولويات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  <w:gridCol w:w="2608"/>
        <w:gridCol w:w="2608"/>
      </w:tblGrid>
      <w:tr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العامل</w:t>
            </w:r>
          </w:p>
        </w:tc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النوع</w:t>
            </w:r>
          </w:p>
        </w:tc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الأهمية</w:t>
            </w:r>
          </w:p>
        </w:tc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درجة التأثير</w:t>
            </w:r>
          </w:p>
        </w:tc>
        <w:tc>
          <w:tcPr>
            <w:tcW w:type="dxa" w:w="2608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الأولوية</w:t>
            </w:r>
          </w:p>
        </w:tc>
      </w:tr>
      <w:tr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قوة / ضعف / فرصة / تهديد</w:t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عالية / متوسطة / منخفضة</w:t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عالية / متوسطة / منخفضة</w:t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عالية / متوسطة / منخفضة</w:t>
            </w:r>
          </w:p>
        </w:tc>
      </w:tr>
      <w:tr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608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تحويل SWOT إلى توجهات عملية TOWS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16"/>
        <w:gridCol w:w="5216"/>
        <w:gridCol w:w="5216"/>
      </w:tblGrid>
      <w:tr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النوع</w:t>
            </w:r>
          </w:p>
        </w:tc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السؤال العملي</w:t>
            </w:r>
          </w:p>
        </w:tc>
        <w:tc>
          <w:tcPr>
            <w:tcW w:type="dxa" w:w="5216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المبادرات أو الإجراءات المقترحة</w:t>
            </w:r>
          </w:p>
        </w:tc>
      </w:tr>
      <w:tr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استثمار القوة مع الفرص SO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كيف نستثمر نقاط القوة للاستفادة من الفرص؟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معالجة الضعف للاستفادة من الفرص WO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كيف نعالج نقاط الضعف حتى نستفيد من الفرص؟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استخدام القوة لمواجهة التهديدات ST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كيف نستخدم نقاط القوة لتقليل أثر التهديدات؟</w:t>
            </w:r>
          </w:p>
        </w:tc>
        <w:tc>
          <w:tcPr>
            <w:tcW w:type="dxa" w:w="521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تقليل الضعف وتجنب التهديدات WT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كيف نقلل نقاط الضعف ونحمي الجهة من التهديدات؟</w:t>
            </w:r>
          </w:p>
        </w:tc>
        <w:tc>
          <w:tcPr>
            <w:tcW w:type="dxa" w:w="521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المبادرات المقترحة بعد التحليل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35"/>
        <w:gridCol w:w="2235"/>
        <w:gridCol w:w="2235"/>
        <w:gridCol w:w="2235"/>
        <w:gridCol w:w="2235"/>
        <w:gridCol w:w="2235"/>
        <w:gridCol w:w="2235"/>
      </w:tblGrid>
      <w:tr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المبادرة / الإجراء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مصدرها من SWOT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الهدف منها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المسؤول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الأولوية</w:t>
            </w:r>
          </w:p>
        </w:tc>
        <w:tc>
          <w:tcPr>
            <w:tcW w:type="dxa" w:w="223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المدة المتوقعة</w:t>
            </w:r>
          </w:p>
        </w:tc>
      </w:tr>
      <w:tr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SO / WO / ST / WT</w:t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عالية / متوسطة / منخفضة</w:t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223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المخاطر أو الملاحظات المرتبطة بالتحليل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12"/>
        <w:gridCol w:w="3912"/>
        <w:gridCol w:w="3912"/>
        <w:gridCol w:w="3912"/>
      </w:tblGrid>
      <w:tr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الملاحظة / الخطر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أثره على دقة التحليل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الإجراء المقترح</w:t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1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نقص البيانات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2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الاعتماد على آراء غير موثقة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3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الخلط بين العوامل الداخلية والخارجية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4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عدم تحويل النتائج إلى إجراءات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12"/>
        <w:gridCol w:w="3912"/>
        <w:gridCol w:w="3912"/>
        <w:gridCol w:w="3912"/>
      </w:tblGrid>
      <w:tr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391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معد التحليل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مراجع التحليل</w:t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  <w:t>الجهة المعتمدة</w:t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391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/>
    <w:sectPr w:rsidR="00FC693F" w:rsidRPr="0006063C" w:rsidSect="00034616">
      <w:pgSz w:w="16838" w:h="11906" w:orient="landscape"/>
      <w:pgMar w:top="680" w:right="595" w:bottom="680" w:left="5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