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خطة معالجة المخاطر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تحويل نتائج تقييم المخاطر إلى إجراءات معالجة واضحة، مع تحديد استراتيجية التعامل، المسؤوليات، الموارد، مؤشرات المتابعة، وآلية المراجعة بعد التنفيذ.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الجهة / الإدارة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اسم المشروع / الخطة / العملية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عنوان الوثيقة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خطة معالجة المخاطر</w:t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إعداد الخطة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الخطة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المخاطر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الفترة محل المعالجة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2. مرجع تقييم 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الحقل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البيان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مصدر المخاطر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سجل المخاطر / تدقيق / تقرير أداء / اجتماع / شكوى / غير ذلك</w:t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تاريخ آخر تقييم للمخاطر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منهجية التقييم المستخدمة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مصفوفة احتمال وأثر / تقييم نوعي / تقييم كمي</w:t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عدد المخاطر التي تم تقييمها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عدد المخاطر التي تحتاج معالجة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معايير اختيار المخاطر للمعالجة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عالية / حرجة / متكررة / مؤثرة على الهدف</w:t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3. قائمة المخاطر المطلوب معالجتها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وصف الخطر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السبب المحتمل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الأثر المتوقع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درجة الخطر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التصنيف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أولوية المعالجة</w:t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متوسط / عالٍ / حرج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عاجلة / عالية / متوسطة</w:t>
            </w:r>
          </w:p>
        </w:tc>
      </w:tr>
      <w:tr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4. استراتيجية التعامل مع الخطر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64"/>
        <w:gridCol w:w="3164"/>
        <w:gridCol w:w="3164"/>
        <w:gridCol w:w="3164"/>
        <w:gridCol w:w="3164"/>
      </w:tblGrid>
      <w:tr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استراتيجية المعالجة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سبب اختيار الاستراتيجية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تجنب / تخفيف / نقل / قبول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5. خطة إجراءات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77"/>
        <w:gridCol w:w="1977"/>
        <w:gridCol w:w="1977"/>
        <w:gridCol w:w="1977"/>
        <w:gridCol w:w="1977"/>
        <w:gridCol w:w="1977"/>
        <w:gridCol w:w="1977"/>
        <w:gridCol w:w="1977"/>
      </w:tblGrid>
      <w:tr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 المرتبط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إجراء المعالجة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المسؤول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تاريخ البداية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تاريخ الاستحقاق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الموارد المطلوبة</w:t>
            </w:r>
          </w:p>
        </w:tc>
        <w:tc>
          <w:tcPr>
            <w:tcW w:type="dxa" w:w="1977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الحالة</w:t>
            </w:r>
          </w:p>
        </w:tc>
      </w:tr>
      <w:tr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لم يبدأ / جارٍ / مكتمل / متأخر</w:t>
            </w:r>
          </w:p>
        </w:tc>
      </w:tr>
      <w:tr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77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6. الموارد المطلوبة لتنفيذ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نوع المورد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الاحتياج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 أو الإجراء المرتبط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موارد بشرية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موارد مالية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موارد تقنية / أنظمة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موارد معرفية / تدريبية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دعم خارجي / استشارات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7. مؤشرات متابعة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  <w:gridCol w:w="2636"/>
        <w:gridCol w:w="2636"/>
      </w:tblGrid>
      <w:tr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المؤشر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 المرتبط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طريقة الاحتساب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المستهدف</w:t>
            </w:r>
          </w:p>
        </w:tc>
        <w:tc>
          <w:tcPr>
            <w:tcW w:type="dxa" w:w="2636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دورية القياس</w:t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نسبة تنفيذ إجراءات المعالجة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أسبوعي / شهري</w:t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انخفاض درجة الخطر بعد المعالجة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عدد المخاطر المتأخرة في المعالجة</w:t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عدد المخاطر التي تم إغلاقها</w:t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636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8. مراجعة الخطر بعد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درجة الخطر قبل المعالجة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الإجراء المنفذ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درجة الخطر بعد المعالجة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هل أصبح الخطر مقبولًا؟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القرار</w:t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نعم / لا / جزئيًا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إغلاق / متابعة / تصعيد</w:t>
            </w:r>
          </w:p>
        </w:tc>
      </w:tr>
      <w:tr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9. خطة التصعيد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64"/>
        <w:gridCol w:w="3164"/>
        <w:gridCol w:w="3164"/>
        <w:gridCol w:w="3164"/>
        <w:gridCol w:w="3164"/>
      </w:tblGrid>
      <w:tr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الحالة التي تستدعي التصعيد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الجهة التي يتم التصعيد لها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المدة قبل التصعيد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طريقة التصعيد</w:t>
            </w:r>
          </w:p>
        </w:tc>
        <w:tc>
          <w:tcPr>
            <w:tcW w:type="dxa" w:w="316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تأخر إجراء معالجة خطر حرج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بريد / اجتماع / تقرير عاجل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بقاء الخطر عاليًا بعد المعالجة</w:t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الحاجة إلى موارد إضافية</w:t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ظهور خطر جديد مؤثر</w:t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16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10. سجل متابعة خطة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0"/>
        <w:gridCol w:w="2260"/>
        <w:gridCol w:w="2260"/>
        <w:gridCol w:w="2260"/>
        <w:gridCol w:w="2260"/>
        <w:gridCol w:w="2260"/>
        <w:gridCol w:w="2260"/>
      </w:tblGrid>
      <w:tr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الخطر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الإجراء المتابع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آخر تحديث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القرار أو الملاحظة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المسؤول</w:t>
            </w:r>
          </w:p>
        </w:tc>
        <w:tc>
          <w:tcPr>
            <w:tcW w:type="dxa" w:w="2260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تاريخ المتابعة القادم</w:t>
            </w:r>
          </w:p>
        </w:tc>
      </w:tr>
      <w:tr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6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11. ملخص حالة خطة المعالجة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909"/>
        <w:gridCol w:w="7909"/>
      </w:tblGrid>
      <w:tr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العنصر</w:t>
            </w:r>
          </w:p>
        </w:tc>
        <w:tc>
          <w:tcPr>
            <w:tcW w:type="dxa" w:w="7909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العدد</w:t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إجمالي المخاطر المطلوب معالجتها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تمت معالجتها وإغلاقها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تحت المعالجة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متأخرة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تحتاج تصعيد</w:t>
            </w:r>
          </w:p>
        </w:tc>
        <w:tc>
          <w:tcPr>
            <w:tcW w:type="dxa" w:w="7909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مخاطر بقيت عالية بعد المعالجة</w:t>
            </w:r>
          </w:p>
        </w:tc>
        <w:tc>
          <w:tcPr>
            <w:tcW w:type="dxa" w:w="7909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12. الدروس المستفادة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73"/>
        <w:gridCol w:w="5273"/>
        <w:gridCol w:w="5273"/>
      </w:tblGrid>
      <w:tr>
        <w:tc>
          <w:tcPr>
            <w:tcW w:type="dxa" w:w="527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رقم</w:t>
            </w:r>
          </w:p>
        </w:tc>
        <w:tc>
          <w:tcPr>
            <w:tcW w:type="dxa" w:w="527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الدرس المستفاد</w:t>
            </w:r>
          </w:p>
        </w:tc>
        <w:tc>
          <w:tcPr>
            <w:tcW w:type="dxa" w:w="5273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كيف يمكن الاستفادة منه لاحقًا؟</w:t>
            </w:r>
          </w:p>
        </w:tc>
      </w:tr>
      <w:tr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52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52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0"/>
        </w:rPr>
        <w:t>13.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954"/>
        <w:gridCol w:w="3954"/>
        <w:gridCol w:w="3954"/>
        <w:gridCol w:w="3954"/>
      </w:tblGrid>
      <w:tr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الاسم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الصفة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التوقيع</w:t>
            </w:r>
          </w:p>
        </w:tc>
        <w:tc>
          <w:tcPr>
            <w:tcW w:type="dxa" w:w="3954"/>
            <w:shd w:fill="EAF2FB"/>
            <w:vAlign w:val="center"/>
          </w:tcPr>
          <w:p>
            <w:pPr>
              <w:bidi w:val="1"/>
              <w:jc w:val="center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التاريخ</w:t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معد الخطة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مالك المخاطر</w:t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54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pgSz w:w="16838" w:h="11906" w:orient="landscape"/>
      <w:pgMar w:top="595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