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قائمة تحقق لمراجعة نظام إدارة المخاطر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قائمة عملية لمراجعة مدى نضج نظام إدارة المخاطر، من خلال فحص المنهجية والسجل والتقييم والمعالجة والاتصال والتكامل مع التخطيط والأداء والتحسين المستمر.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اسم الجهة / الإدارة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نطاق المراجعة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نظام إدارة المخاطر / مشروع / إدارة / عملية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تاريخ المراجعة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معد المراجعة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المشاركون في المراجعة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الفترة محل المراجعة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رقم الإصدار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مراجعة منهجية إدارة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منهجية واضحة لإدارة المخاطر؟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نطاق تطبيق إدارة المخاطر؟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تعريفات واضحة للمخاطر والفرص؟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أدوار ومسؤوليات إدارة المخاطر؟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دورية محددة لمراجعة المخاطر؟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مراجعة سجل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يوجد سجل مخاطر معتمد ومحدث؟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يتضمن السجل وصفًا واضحًا لكل خطر؟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سبب الخطر وأثره المحتمل؟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مالك لكل خطر؟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تصنيف المخاطر حسب المجال أو المصدر؟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6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تحديث حالة المخاطر بانتظام؟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مراجعة تقييم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معايير واضحة للاحتمالية؟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معايير واضحة للأثر؟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حساب درجة الخطر بطريقة موحدة؟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تصنيف المخاطر إلى منخفضة، متوسطة، عالية، حرجة؟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أولويات المعالجة بناءً على درجة الخطر؟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مراجعة خطة معالجة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خطة لمعالجة المخاطر العالية والحرجة؟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استراتيجية التعامل مع كل خطر؟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تحديد إجراءات معالجة واضحة؟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لكل إجراء مسؤول وتاريخ استحقاق؟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متابعة تنفيذ إجراءات المعالجة؟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6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التحقق من فاعلية المعالجة؟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مراجعة التكامل مع التخطيط والأداء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ترتبط المخاطر بالأهداف أو المبادرات؟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تؤخذ المخاطر في الاعتبار عند إعداد الخطط التشغيلية؟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ربط المخاطر بمؤشرات الأداء عند الحاجة؟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تظهر المخاطر المهمة في تقارير المتابعة؟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تتم مراجعة المخاطر في اجتماعات الإدارة أو المشروع؟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مراجعة الاتصال والتصعيد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آلية لإبلاغ المعنيين بالمخاطر المهمة؟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آلية تصعيد للمخاطر الحرجة؟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يعرف مالكو المخاطر أدوارهم؟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تقارير دورية عن حالة المخاطر؟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توثيق قرارات التصعيد والمتابعة؟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مراجعة التحسين المستمر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المراجعة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نعم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جزئيًا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لا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تحليل أسباب تكرار المخاطر؟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تحديث المنهجية بناءً على الدروس المستفادة؟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ربط المخاطر بالإجراءات التصحيحية عند الحاجة؟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فرص تحسين مستخرجة من مراجعة المخاطر؟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يتم قياس نضج إدارة المخاطر بشكل دوري؟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ملخص نتائج المراجعة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العدد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إجمالي بنود المراجعة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بنود مكتملة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بنود مكتملة جزئيًا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بنود غير مكتملة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بنود تحتاج إجراء عاجل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أهم الفجوات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64"/>
        <w:gridCol w:w="3164"/>
        <w:gridCol w:w="3164"/>
        <w:gridCol w:w="3164"/>
        <w:gridCol w:w="3164"/>
      </w:tblGrid>
      <w:tr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الفجوة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أثرها على نظام إدارة المخاطر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الأولوية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الإجراء المقترح</w:t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عالية / متوسطة / منخفضة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خطة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إجراء التحسين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المسؤول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تاريخ البداية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تاريخ الاستحقاق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الحالة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لم يبدأ / جارٍ / مكتمل</w:t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معد المراجعة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مالك نظام إدارة المخاطر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الجهة المعتمدة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sectPr w:rsidR="00FC693F" w:rsidRPr="0006063C" w:rsidSect="00034616">
      <w:pgSz w:w="16838" w:h="11906" w:orient="landscape"/>
      <w:pgMar w:top="595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