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مصفوفة تقييم المخاطر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تعريف مستويات الاحتمالية والأثر، احتساب درجة الخطر، تصنيف المخاطر، وتحديد أولوية المعالجة قبل وبعد تنفيذ الإجراءات.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852"/>
        <w:gridCol w:w="7852"/>
      </w:tblGrid>
      <w:tr>
        <w:tc>
          <w:tcPr>
            <w:tcW w:type="dxa" w:w="7852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7852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الإدارة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المشروع / الخطة / العملية</w:t>
            </w:r>
          </w:p>
        </w:tc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المصفوفة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المصفوفة</w:t>
            </w:r>
          </w:p>
        </w:tc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المخاطر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محل التقييم</w:t>
            </w:r>
          </w:p>
        </w:tc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تعريف مستويات الاحتمالية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35"/>
        <w:gridCol w:w="5235"/>
        <w:gridCol w:w="5235"/>
      </w:tblGrid>
      <w:tr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المستوى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الدرجة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الوصف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منخفض جدًا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احتمال حدوث الخطر ضعيف جدًا أو نادر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منخفض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قد يحدث الخطر في حالات محدودة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متوسط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احتمال الحدوث قائم ويمكن توقعه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عالٍ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احتمال حدوث الخطر كبير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عالٍ جدًا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الخطر شبه مؤكد أو متكرر الحدوث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تعريف مستويات الأثر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35"/>
        <w:gridCol w:w="5235"/>
        <w:gridCol w:w="5235"/>
      </w:tblGrid>
      <w:tr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المستوى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الدرجة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الوصف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بسيط جدًا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محدود لا يؤثر على النتائج الرئيسية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بسيط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قابل للمعالجة دون تعطيل كبير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متوسط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يؤثر على الوقت أو التكلفة أو الجودة بدرجة ملحوظة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عالٍ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يؤثر على تحقيق الأهداف أو المخرجات الرئيسية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أثر حرج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قد يؤدي إلى فشل المشروع أو تعطيل كبير أو ضرر مؤسسي واضح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مصفوفة تقييم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17"/>
        <w:gridCol w:w="2617"/>
        <w:gridCol w:w="2617"/>
        <w:gridCol w:w="2617"/>
        <w:gridCol w:w="2617"/>
        <w:gridCol w:w="2617"/>
      </w:tblGrid>
      <w:tr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الاحتمالية / الأثر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1 بسيط جدًا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2 بسيط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3 متوسط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4 عالٍ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5 حرج</w:t>
            </w:r>
          </w:p>
        </w:tc>
      </w:tr>
      <w:tr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 عالٍ جدًا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10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15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20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25</w:t>
            </w:r>
          </w:p>
        </w:tc>
      </w:tr>
      <w:tr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 عالٍ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8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12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16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20</w:t>
            </w:r>
          </w:p>
        </w:tc>
      </w:tr>
      <w:tr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 متوسط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9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12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15</w:t>
            </w:r>
          </w:p>
        </w:tc>
      </w:tr>
      <w:tr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 منخفض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8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10</w:t>
            </w:r>
          </w:p>
        </w:tc>
      </w:tr>
      <w:tr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 منخفض جدًا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تصنيف مستوى الخطر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35"/>
        <w:gridCol w:w="5235"/>
        <w:gridCol w:w="5235"/>
      </w:tblGrid>
      <w:tr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الخطر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التصنيف</w:t>
            </w:r>
          </w:p>
        </w:tc>
        <w:tc>
          <w:tcPr>
            <w:tcW w:type="dxa" w:w="5235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الإجراء المطلوب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 – 4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منخفض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المتابعة الدورية فقط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5 – 9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متوسط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تحديد إجراء وقائي أو متابعة قريبة</w:t>
            </w:r>
          </w:p>
        </w:tc>
      </w:tr>
      <w:tr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10 – 15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عالٍ</w:t>
            </w:r>
          </w:p>
        </w:tc>
        <w:tc>
          <w:tcPr>
            <w:tcW w:type="dxa" w:w="5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إعداد خطة معالجة وتحديد مسؤول واضح</w:t>
            </w:r>
          </w:p>
        </w:tc>
      </w:tr>
      <w:tr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16 – 25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حرج</w:t>
            </w:r>
          </w:p>
        </w:tc>
        <w:tc>
          <w:tcPr>
            <w:tcW w:type="dxa" w:w="5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تدخل عاجل وتصعيد للإدارة المعنية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سجل تقييم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63"/>
        <w:gridCol w:w="1963"/>
        <w:gridCol w:w="1963"/>
        <w:gridCol w:w="1963"/>
        <w:gridCol w:w="1963"/>
        <w:gridCol w:w="1963"/>
        <w:gridCol w:w="1963"/>
        <w:gridCol w:w="1963"/>
      </w:tblGrid>
      <w:tr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وصف الخطر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السبب المحتمل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الأثر المتوقع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الاحتمالية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الأثر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الخطر</w:t>
            </w:r>
          </w:p>
        </w:tc>
        <w:tc>
          <w:tcPr>
            <w:tcW w:type="dxa" w:w="196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التصنيف</w:t>
            </w:r>
          </w:p>
        </w:tc>
      </w:tr>
      <w:tr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منخفض / متوسط / عالٍ / حرج</w:t>
            </w:r>
          </w:p>
        </w:tc>
      </w:tr>
      <w:tr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6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أولوية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41"/>
        <w:gridCol w:w="3141"/>
        <w:gridCol w:w="3141"/>
        <w:gridCol w:w="3141"/>
        <w:gridCol w:w="3141"/>
      </w:tblGrid>
      <w:tr>
        <w:tc>
          <w:tcPr>
            <w:tcW w:type="dxa" w:w="3141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141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الخطر</w:t>
            </w:r>
          </w:p>
        </w:tc>
        <w:tc>
          <w:tcPr>
            <w:tcW w:type="dxa" w:w="3141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الخطر</w:t>
            </w:r>
          </w:p>
        </w:tc>
        <w:tc>
          <w:tcPr>
            <w:tcW w:type="dxa" w:w="3141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الأولوية</w:t>
            </w:r>
          </w:p>
        </w:tc>
        <w:tc>
          <w:tcPr>
            <w:tcW w:type="dxa" w:w="3141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سبب الأولوية</w:t>
            </w:r>
          </w:p>
        </w:tc>
      </w:tr>
      <w:tr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عاجلة / عالية / متوسطة / منخفضة</w:t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31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طريقة التعامل مع الخطر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17"/>
        <w:gridCol w:w="2617"/>
        <w:gridCol w:w="2617"/>
        <w:gridCol w:w="2617"/>
        <w:gridCol w:w="2617"/>
        <w:gridCol w:w="2617"/>
      </w:tblGrid>
      <w:tr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الخطر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استراتيجية التعامل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الإجراء المقترح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المسؤول</w:t>
            </w:r>
          </w:p>
        </w:tc>
        <w:tc>
          <w:tcPr>
            <w:tcW w:type="dxa" w:w="261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تاريخ المتابعة</w:t>
            </w:r>
          </w:p>
        </w:tc>
      </w:tr>
      <w:tr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تجنب / تخفيف / نقل / قبول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1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مراجعة المخاطر بعد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الخطر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الإجراء المنفذ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الاحتمالية بعد المعالجة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الأثر بعد المعالجة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الخطر المتبقية</w:t>
            </w:r>
          </w:p>
        </w:tc>
        <w:tc>
          <w:tcPr>
            <w:tcW w:type="dxa" w:w="224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الحالة</w:t>
            </w:r>
          </w:p>
        </w:tc>
      </w:tr>
      <w:tr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مقبول / يحتاج متابعة / يحتاج تصعيد</w:t>
            </w:r>
          </w:p>
        </w:tc>
      </w:tr>
      <w:tr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4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ملخص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852"/>
        <w:gridCol w:w="7852"/>
      </w:tblGrid>
      <w:tr>
        <w:tc>
          <w:tcPr>
            <w:tcW w:type="dxa" w:w="7852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التصنيف</w:t>
            </w:r>
          </w:p>
        </w:tc>
        <w:tc>
          <w:tcPr>
            <w:tcW w:type="dxa" w:w="7852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العدد</w:t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منخفضة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متوسطة</w:t>
            </w:r>
          </w:p>
        </w:tc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عالية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حرجة</w:t>
            </w:r>
          </w:p>
        </w:tc>
        <w:tc>
          <w:tcPr>
            <w:tcW w:type="dxa" w:w="785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إجمالي المخاطر</w:t>
            </w:r>
          </w:p>
        </w:tc>
        <w:tc>
          <w:tcPr>
            <w:tcW w:type="dxa" w:w="785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26"/>
        <w:gridCol w:w="3926"/>
        <w:gridCol w:w="3926"/>
        <w:gridCol w:w="3926"/>
      </w:tblGrid>
      <w:tr>
        <w:tc>
          <w:tcPr>
            <w:tcW w:type="dxa" w:w="392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392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392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392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المصفوفة</w:t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2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المخاطر</w:t>
            </w:r>
          </w:p>
        </w:tc>
        <w:tc>
          <w:tcPr>
            <w:tcW w:type="dxa" w:w="392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2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652" w:right="567" w:bottom="65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