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before="0"/>
        <w:jc w:val="center"/>
        <w:bidi w:val="1"/>
      </w:pPr>
      <w:r>
        <w:rPr>
          <w:rFonts w:ascii="Arial" w:hAnsi="Arial" w:eastAsia="Arial"/>
          <w:b/>
          <w:color w:val="0F2747"/>
          <w:sz w:val="40"/>
        </w:rPr>
        <w:t>نموذج تقرير حالة مشروع</w:t>
      </w:r>
    </w:p>
    <w:p>
      <w:pPr>
        <w:spacing w:after="0" w:before="0"/>
        <w:jc w:val="center"/>
        <w:bidi w:val="1"/>
      </w:pPr>
      <w:r>
        <w:rPr>
          <w:rFonts w:ascii="Arial" w:hAnsi="Arial" w:eastAsia="Arial"/>
          <w:color w:val="607089"/>
          <w:sz w:val="20"/>
        </w:rPr>
        <w:t>مورد مجاني من ConsuTrain لعرض حالة المشروع بصورة تنفيذية مختصرة تشمل النطاق والجدول والميزانية والمخرجات والمخاطر والقرارات المطلوبة</w:t>
      </w:r>
    </w:p>
    <w:p>
      <w:pPr>
        <w:spacing w:after="80" w:before="160"/>
        <w:jc w:val="right"/>
        <w:bidi w:val="1"/>
      </w:pPr>
      <w:r>
        <w:rPr>
          <w:rFonts w:ascii="Arial" w:hAnsi="Arial" w:eastAsia="Arial"/>
          <w:b/>
          <w:color w:val="0F2747"/>
          <w:sz w:val="26"/>
        </w:rPr>
        <w:t>1. بيانات عامة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E2EF"/>
          <w:left w:val="single" w:sz="6" w:space="0" w:color="D8E2EF"/>
          <w:bottom w:val="single" w:sz="6" w:space="0" w:color="D8E2EF"/>
          <w:right w:val="single" w:sz="6" w:space="0" w:color="D8E2EF"/>
          <w:insideH w:val="single" w:sz="6" w:space="0" w:color="D8E2EF"/>
          <w:insideV w:val="single" w:sz="6" w:space="0" w:color="D8E2EF"/>
        </w:tblBorders>
      </w:tblPr>
      <w:tblGrid>
        <w:gridCol w:w="5610"/>
        <w:gridCol w:w="5610"/>
      </w:tblGrid>
      <w:tr>
        <w:tc>
          <w:tcPr>
            <w:tcW w:type="dxa" w:w="3402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الحقل</w:t>
            </w:r>
          </w:p>
        </w:tc>
        <w:tc>
          <w:tcPr>
            <w:tcW w:type="dxa" w:w="5669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البيان</w:t>
            </w:r>
          </w:p>
        </w:tc>
      </w:tr>
      <w:tr>
        <w:tc>
          <w:tcPr>
            <w:tcW w:type="dxa" w:w="3402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اسم المشروع</w:t>
            </w:r>
          </w:p>
        </w:tc>
        <w:tc>
          <w:tcPr>
            <w:tcW w:type="dxa" w:w="5669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  <w:tr>
        <w:tc>
          <w:tcPr>
            <w:tcW w:type="dxa" w:w="3402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الجهة / الإدارة</w:t>
            </w:r>
          </w:p>
        </w:tc>
        <w:tc>
          <w:tcPr>
            <w:tcW w:type="dxa" w:w="5669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  <w:tr>
        <w:tc>
          <w:tcPr>
            <w:tcW w:type="dxa" w:w="3402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مدير المشروع</w:t>
            </w:r>
          </w:p>
        </w:tc>
        <w:tc>
          <w:tcPr>
            <w:tcW w:type="dxa" w:w="5669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  <w:tr>
        <w:tc>
          <w:tcPr>
            <w:tcW w:type="dxa" w:w="3402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الفترة المشمولة بالتقرير</w:t>
            </w:r>
          </w:p>
        </w:tc>
        <w:tc>
          <w:tcPr>
            <w:tcW w:type="dxa" w:w="5669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  <w:tr>
        <w:tc>
          <w:tcPr>
            <w:tcW w:type="dxa" w:w="3402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تاريخ إعداد التقرير</w:t>
            </w:r>
          </w:p>
        </w:tc>
        <w:tc>
          <w:tcPr>
            <w:tcW w:type="dxa" w:w="5669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  <w:tr>
        <w:tc>
          <w:tcPr>
            <w:tcW w:type="dxa" w:w="3402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معد التقرير</w:t>
            </w:r>
          </w:p>
        </w:tc>
        <w:tc>
          <w:tcPr>
            <w:tcW w:type="dxa" w:w="5669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  <w:tr>
        <w:tc>
          <w:tcPr>
            <w:tcW w:type="dxa" w:w="3402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رقم التقرير</w:t>
            </w:r>
          </w:p>
        </w:tc>
        <w:tc>
          <w:tcPr>
            <w:tcW w:type="dxa" w:w="5669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  <w:tr>
        <w:tc>
          <w:tcPr>
            <w:tcW w:type="dxa" w:w="3402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رقم الإصدار</w:t>
            </w:r>
          </w:p>
        </w:tc>
        <w:tc>
          <w:tcPr>
            <w:tcW w:type="dxa" w:w="5669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</w:tbl>
    <w:p/>
    <w:p>
      <w:pPr>
        <w:spacing w:after="80" w:before="160"/>
        <w:jc w:val="right"/>
        <w:bidi w:val="1"/>
      </w:pPr>
      <w:r>
        <w:rPr>
          <w:rFonts w:ascii="Arial" w:hAnsi="Arial" w:eastAsia="Arial"/>
          <w:b/>
          <w:color w:val="0F2747"/>
          <w:sz w:val="26"/>
        </w:rPr>
        <w:t>2. ملخص تنفيذي لحالة المشروع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E2EF"/>
          <w:left w:val="single" w:sz="6" w:space="0" w:color="D8E2EF"/>
          <w:bottom w:val="single" w:sz="6" w:space="0" w:color="D8E2EF"/>
          <w:right w:val="single" w:sz="6" w:space="0" w:color="D8E2EF"/>
          <w:insideH w:val="single" w:sz="6" w:space="0" w:color="D8E2EF"/>
          <w:insideV w:val="single" w:sz="6" w:space="0" w:color="D8E2EF"/>
        </w:tblBorders>
      </w:tblPr>
      <w:tblGrid>
        <w:gridCol w:w="5610"/>
        <w:gridCol w:w="5610"/>
      </w:tblGrid>
      <w:tr>
        <w:tc>
          <w:tcPr>
            <w:tcW w:type="dxa" w:w="3402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العنصر</w:t>
            </w:r>
          </w:p>
        </w:tc>
        <w:tc>
          <w:tcPr>
            <w:tcW w:type="dxa" w:w="5669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البيان</w:t>
            </w:r>
          </w:p>
        </w:tc>
      </w:tr>
      <w:tr>
        <w:tc>
          <w:tcPr>
            <w:tcW w:type="dxa" w:w="3402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الحالة العامة للمشروع</w:t>
            </w:r>
          </w:p>
        </w:tc>
        <w:tc>
          <w:tcPr>
            <w:tcW w:type="dxa" w:w="5669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على المسار / يحتاج متابعة / متأخر / متعثر</w:t>
            </w:r>
          </w:p>
        </w:tc>
      </w:tr>
      <w:tr>
        <w:tc>
          <w:tcPr>
            <w:tcW w:type="dxa" w:w="3402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نسبة الإنجاز العامة</w:t>
            </w:r>
          </w:p>
        </w:tc>
        <w:tc>
          <w:tcPr>
            <w:tcW w:type="dxa" w:w="5669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  <w:tr>
        <w:tc>
          <w:tcPr>
            <w:tcW w:type="dxa" w:w="3402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أبرز ما تم إنجازه خلال الفترة</w:t>
            </w:r>
          </w:p>
        </w:tc>
        <w:tc>
          <w:tcPr>
            <w:tcW w:type="dxa" w:w="5669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  <w:tr>
        <w:tc>
          <w:tcPr>
            <w:tcW w:type="dxa" w:w="3402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أبرز التحديات</w:t>
            </w:r>
          </w:p>
        </w:tc>
        <w:tc>
          <w:tcPr>
            <w:tcW w:type="dxa" w:w="5669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  <w:tr>
        <w:tc>
          <w:tcPr>
            <w:tcW w:type="dxa" w:w="3402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أهم القرارات المطلوبة</w:t>
            </w:r>
          </w:p>
        </w:tc>
        <w:tc>
          <w:tcPr>
            <w:tcW w:type="dxa" w:w="5669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  <w:tr>
        <w:tc>
          <w:tcPr>
            <w:tcW w:type="dxa" w:w="3402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التوصية العامة</w:t>
            </w:r>
          </w:p>
        </w:tc>
        <w:tc>
          <w:tcPr>
            <w:tcW w:type="dxa" w:w="5669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</w:tbl>
    <w:p/>
    <w:p>
      <w:pPr>
        <w:spacing w:after="80" w:before="160"/>
        <w:jc w:val="right"/>
        <w:bidi w:val="1"/>
      </w:pPr>
      <w:r>
        <w:rPr>
          <w:rFonts w:ascii="Arial" w:hAnsi="Arial" w:eastAsia="Arial"/>
          <w:b/>
          <w:color w:val="0F2747"/>
          <w:sz w:val="26"/>
        </w:rPr>
        <w:t>3. حالة نطاق المشروع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E2EF"/>
          <w:left w:val="single" w:sz="6" w:space="0" w:color="D8E2EF"/>
          <w:bottom w:val="single" w:sz="6" w:space="0" w:color="D8E2EF"/>
          <w:right w:val="single" w:sz="6" w:space="0" w:color="D8E2EF"/>
          <w:insideH w:val="single" w:sz="6" w:space="0" w:color="D8E2EF"/>
          <w:insideV w:val="single" w:sz="6" w:space="0" w:color="D8E2EF"/>
        </w:tblBorders>
      </w:tblPr>
      <w:tblGrid>
        <w:gridCol w:w="5610"/>
        <w:gridCol w:w="5610"/>
      </w:tblGrid>
      <w:tr>
        <w:tc>
          <w:tcPr>
            <w:tcW w:type="dxa" w:w="3402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العنصر</w:t>
            </w:r>
          </w:p>
        </w:tc>
        <w:tc>
          <w:tcPr>
            <w:tcW w:type="dxa" w:w="5669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البيان</w:t>
            </w:r>
          </w:p>
        </w:tc>
      </w:tr>
      <w:tr>
        <w:tc>
          <w:tcPr>
            <w:tcW w:type="dxa" w:w="3402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هل نطاق المشروع مستقر؟</w:t>
            </w:r>
          </w:p>
        </w:tc>
        <w:tc>
          <w:tcPr>
            <w:tcW w:type="dxa" w:w="5669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نعم / لا / يحتاج مراجعة</w:t>
            </w:r>
          </w:p>
        </w:tc>
      </w:tr>
      <w:tr>
        <w:tc>
          <w:tcPr>
            <w:tcW w:type="dxa" w:w="3402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هل ظهرت طلبات تغيير؟</w:t>
            </w:r>
          </w:p>
        </w:tc>
        <w:tc>
          <w:tcPr>
            <w:tcW w:type="dxa" w:w="5669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نعم / لا</w:t>
            </w:r>
          </w:p>
        </w:tc>
      </w:tr>
      <w:tr>
        <w:tc>
          <w:tcPr>
            <w:tcW w:type="dxa" w:w="3402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وصف أي تغيير في النطاق</w:t>
            </w:r>
          </w:p>
        </w:tc>
        <w:tc>
          <w:tcPr>
            <w:tcW w:type="dxa" w:w="5669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  <w:tr>
        <w:tc>
          <w:tcPr>
            <w:tcW w:type="dxa" w:w="3402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أثر التغيير على الوقت أو التكلفة أو الجودة</w:t>
            </w:r>
          </w:p>
        </w:tc>
        <w:tc>
          <w:tcPr>
            <w:tcW w:type="dxa" w:w="5669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  <w:tr>
        <w:tc>
          <w:tcPr>
            <w:tcW w:type="dxa" w:w="3402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القرار المطلوب</w:t>
            </w:r>
          </w:p>
        </w:tc>
        <w:tc>
          <w:tcPr>
            <w:tcW w:type="dxa" w:w="5669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</w:tbl>
    <w:p/>
    <w:p>
      <w:pPr>
        <w:spacing w:after="80" w:before="160"/>
        <w:jc w:val="right"/>
        <w:bidi w:val="1"/>
      </w:pPr>
      <w:r>
        <w:rPr>
          <w:rFonts w:ascii="Arial" w:hAnsi="Arial" w:eastAsia="Arial"/>
          <w:b/>
          <w:color w:val="0F2747"/>
          <w:sz w:val="26"/>
        </w:rPr>
        <w:t>4. حالة الجدول الزمني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E2EF"/>
          <w:left w:val="single" w:sz="6" w:space="0" w:color="D8E2EF"/>
          <w:bottom w:val="single" w:sz="6" w:space="0" w:color="D8E2EF"/>
          <w:right w:val="single" w:sz="6" w:space="0" w:color="D8E2EF"/>
          <w:insideH w:val="single" w:sz="6" w:space="0" w:color="D8E2EF"/>
          <w:insideV w:val="single" w:sz="6" w:space="0" w:color="D8E2EF"/>
        </w:tblBorders>
      </w:tblPr>
      <w:tblGrid>
        <w:gridCol w:w="5610"/>
        <w:gridCol w:w="5610"/>
      </w:tblGrid>
      <w:tr>
        <w:tc>
          <w:tcPr>
            <w:tcW w:type="dxa" w:w="3402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العنصر</w:t>
            </w:r>
          </w:p>
        </w:tc>
        <w:tc>
          <w:tcPr>
            <w:tcW w:type="dxa" w:w="5669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البيان</w:t>
            </w:r>
          </w:p>
        </w:tc>
      </w:tr>
      <w:tr>
        <w:tc>
          <w:tcPr>
            <w:tcW w:type="dxa" w:w="3402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تاريخ البداية المخطط</w:t>
            </w:r>
          </w:p>
        </w:tc>
        <w:tc>
          <w:tcPr>
            <w:tcW w:type="dxa" w:w="5669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  <w:tr>
        <w:tc>
          <w:tcPr>
            <w:tcW w:type="dxa" w:w="3402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تاريخ الانتهاء المخطط</w:t>
            </w:r>
          </w:p>
        </w:tc>
        <w:tc>
          <w:tcPr>
            <w:tcW w:type="dxa" w:w="5669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  <w:tr>
        <w:tc>
          <w:tcPr>
            <w:tcW w:type="dxa" w:w="3402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تاريخ الانتهاء المتوقع حاليًا</w:t>
            </w:r>
          </w:p>
        </w:tc>
        <w:tc>
          <w:tcPr>
            <w:tcW w:type="dxa" w:w="5669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  <w:tr>
        <w:tc>
          <w:tcPr>
            <w:tcW w:type="dxa" w:w="3402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هل يوجد تأخير؟</w:t>
            </w:r>
          </w:p>
        </w:tc>
        <w:tc>
          <w:tcPr>
            <w:tcW w:type="dxa" w:w="5669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نعم / لا</w:t>
            </w:r>
          </w:p>
        </w:tc>
      </w:tr>
      <w:tr>
        <w:tc>
          <w:tcPr>
            <w:tcW w:type="dxa" w:w="3402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مدة التأخير إن وجدت</w:t>
            </w:r>
          </w:p>
        </w:tc>
        <w:tc>
          <w:tcPr>
            <w:tcW w:type="dxa" w:w="5669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  <w:tr>
        <w:tc>
          <w:tcPr>
            <w:tcW w:type="dxa" w:w="3402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سبب التأخير</w:t>
            </w:r>
          </w:p>
        </w:tc>
        <w:tc>
          <w:tcPr>
            <w:tcW w:type="dxa" w:w="5669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  <w:tr>
        <w:tc>
          <w:tcPr>
            <w:tcW w:type="dxa" w:w="3402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الإجراء التصحيحي</w:t>
            </w:r>
          </w:p>
        </w:tc>
        <w:tc>
          <w:tcPr>
            <w:tcW w:type="dxa" w:w="5669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</w:tbl>
    <w:p/>
    <w:p>
      <w:pPr>
        <w:spacing w:after="80" w:before="160"/>
        <w:jc w:val="right"/>
        <w:bidi w:val="1"/>
      </w:pPr>
      <w:r>
        <w:rPr>
          <w:rFonts w:ascii="Arial" w:hAnsi="Arial" w:eastAsia="Arial"/>
          <w:b/>
          <w:color w:val="0F2747"/>
          <w:sz w:val="26"/>
        </w:rPr>
        <w:t>5. حالة الميزانية والتكلفة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E2EF"/>
          <w:left w:val="single" w:sz="6" w:space="0" w:color="D8E2EF"/>
          <w:bottom w:val="single" w:sz="6" w:space="0" w:color="D8E2EF"/>
          <w:right w:val="single" w:sz="6" w:space="0" w:color="D8E2EF"/>
          <w:insideH w:val="single" w:sz="6" w:space="0" w:color="D8E2EF"/>
          <w:insideV w:val="single" w:sz="6" w:space="0" w:color="D8E2EF"/>
        </w:tblBorders>
      </w:tblPr>
      <w:tblGrid>
        <w:gridCol w:w="5610"/>
        <w:gridCol w:w="5610"/>
      </w:tblGrid>
      <w:tr>
        <w:tc>
          <w:tcPr>
            <w:tcW w:type="dxa" w:w="3402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العنصر</w:t>
            </w:r>
          </w:p>
        </w:tc>
        <w:tc>
          <w:tcPr>
            <w:tcW w:type="dxa" w:w="5669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البيان</w:t>
            </w:r>
          </w:p>
        </w:tc>
      </w:tr>
      <w:tr>
        <w:tc>
          <w:tcPr>
            <w:tcW w:type="dxa" w:w="3402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الميزانية المعتمدة</w:t>
            </w:r>
          </w:p>
        </w:tc>
        <w:tc>
          <w:tcPr>
            <w:tcW w:type="dxa" w:w="5669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  <w:tr>
        <w:tc>
          <w:tcPr>
            <w:tcW w:type="dxa" w:w="3402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المصروف حتى تاريخ التقرير</w:t>
            </w:r>
          </w:p>
        </w:tc>
        <w:tc>
          <w:tcPr>
            <w:tcW w:type="dxa" w:w="5669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  <w:tr>
        <w:tc>
          <w:tcPr>
            <w:tcW w:type="dxa" w:w="3402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الالتزامات المتوقعة</w:t>
            </w:r>
          </w:p>
        </w:tc>
        <w:tc>
          <w:tcPr>
            <w:tcW w:type="dxa" w:w="5669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  <w:tr>
        <w:tc>
          <w:tcPr>
            <w:tcW w:type="dxa" w:w="3402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المتبقي من الميزانية</w:t>
            </w:r>
          </w:p>
        </w:tc>
        <w:tc>
          <w:tcPr>
            <w:tcW w:type="dxa" w:w="5669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  <w:tr>
        <w:tc>
          <w:tcPr>
            <w:tcW w:type="dxa" w:w="3402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هل يوجد تجاوز متوقع؟</w:t>
            </w:r>
          </w:p>
        </w:tc>
        <w:tc>
          <w:tcPr>
            <w:tcW w:type="dxa" w:w="5669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نعم / لا</w:t>
            </w:r>
          </w:p>
        </w:tc>
      </w:tr>
      <w:tr>
        <w:tc>
          <w:tcPr>
            <w:tcW w:type="dxa" w:w="3402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ملاحظات مالية</w:t>
            </w:r>
          </w:p>
        </w:tc>
        <w:tc>
          <w:tcPr>
            <w:tcW w:type="dxa" w:w="5669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</w:tbl>
    <w:p/>
    <w:p>
      <w:pPr>
        <w:spacing w:after="80" w:before="160"/>
        <w:jc w:val="right"/>
        <w:bidi w:val="1"/>
      </w:pPr>
      <w:r>
        <w:rPr>
          <w:rFonts w:ascii="Arial" w:hAnsi="Arial" w:eastAsia="Arial"/>
          <w:b/>
          <w:color w:val="0F2747"/>
          <w:sz w:val="26"/>
        </w:rPr>
        <w:t>6. حالة المخرجات الرئيسية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E2EF"/>
          <w:left w:val="single" w:sz="6" w:space="0" w:color="D8E2EF"/>
          <w:bottom w:val="single" w:sz="6" w:space="0" w:color="D8E2EF"/>
          <w:right w:val="single" w:sz="6" w:space="0" w:color="D8E2EF"/>
          <w:insideH w:val="single" w:sz="6" w:space="0" w:color="D8E2EF"/>
          <w:insideV w:val="single" w:sz="6" w:space="0" w:color="D8E2EF"/>
        </w:tblBorders>
      </w:tblPr>
      <w:tblGrid>
        <w:gridCol w:w="1870"/>
        <w:gridCol w:w="1870"/>
        <w:gridCol w:w="1870"/>
        <w:gridCol w:w="1870"/>
        <w:gridCol w:w="1870"/>
        <w:gridCol w:w="1870"/>
      </w:tblGrid>
      <w:tr>
        <w:tc>
          <w:tcPr>
            <w:tcW w:type="dxa" w:w="567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رقم</w:t>
            </w:r>
          </w:p>
        </w:tc>
        <w:tc>
          <w:tcPr>
            <w:tcW w:type="dxa" w:w="2381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المخرج</w:t>
            </w:r>
          </w:p>
        </w:tc>
        <w:tc>
          <w:tcPr>
            <w:tcW w:type="dxa" w:w="1757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الحالة</w:t>
            </w:r>
          </w:p>
        </w:tc>
        <w:tc>
          <w:tcPr>
            <w:tcW w:type="dxa" w:w="1361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نسبة الإنجاز</w:t>
            </w:r>
          </w:p>
        </w:tc>
        <w:tc>
          <w:tcPr>
            <w:tcW w:type="dxa" w:w="1814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تاريخ التسليم المخطط</w:t>
            </w:r>
          </w:p>
        </w:tc>
        <w:tc>
          <w:tcPr>
            <w:tcW w:type="dxa" w:w="2324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ملاحظات</w:t>
            </w:r>
          </w:p>
        </w:tc>
      </w:tr>
      <w:tr>
        <w:tc>
          <w:tcPr>
            <w:tcW w:type="dxa" w:w="56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  <w:t>1</w:t>
            </w:r>
          </w:p>
        </w:tc>
        <w:tc>
          <w:tcPr>
            <w:tcW w:type="dxa" w:w="238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175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  <w:t>لم يبدأ / جارٍ / مكتمل / متأخر</w:t>
            </w:r>
          </w:p>
        </w:tc>
        <w:tc>
          <w:tcPr>
            <w:tcW w:type="dxa" w:w="136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1814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2324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</w:tr>
      <w:tr>
        <w:tc>
          <w:tcPr>
            <w:tcW w:type="dxa" w:w="567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  <w:t>2</w:t>
            </w:r>
          </w:p>
        </w:tc>
        <w:tc>
          <w:tcPr>
            <w:tcW w:type="dxa" w:w="2381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1757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1361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1814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2324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</w:tr>
      <w:tr>
        <w:tc>
          <w:tcPr>
            <w:tcW w:type="dxa" w:w="56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  <w:t>3</w:t>
            </w:r>
          </w:p>
        </w:tc>
        <w:tc>
          <w:tcPr>
            <w:tcW w:type="dxa" w:w="238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175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136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1814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2324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</w:tr>
      <w:tr>
        <w:tc>
          <w:tcPr>
            <w:tcW w:type="dxa" w:w="567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  <w:t>4</w:t>
            </w:r>
          </w:p>
        </w:tc>
        <w:tc>
          <w:tcPr>
            <w:tcW w:type="dxa" w:w="2381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1757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1361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1814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2324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</w:tr>
    </w:tbl>
    <w:p/>
    <w:p>
      <w:pPr>
        <w:spacing w:after="80" w:before="160"/>
        <w:jc w:val="right"/>
        <w:bidi w:val="1"/>
      </w:pPr>
      <w:r>
        <w:rPr>
          <w:rFonts w:ascii="Arial" w:hAnsi="Arial" w:eastAsia="Arial"/>
          <w:b/>
          <w:color w:val="0F2747"/>
          <w:sz w:val="26"/>
        </w:rPr>
        <w:t>7. مؤشرات أداء المشروع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E2EF"/>
          <w:left w:val="single" w:sz="6" w:space="0" w:color="D8E2EF"/>
          <w:bottom w:val="single" w:sz="6" w:space="0" w:color="D8E2EF"/>
          <w:right w:val="single" w:sz="6" w:space="0" w:color="D8E2EF"/>
          <w:insideH w:val="single" w:sz="6" w:space="0" w:color="D8E2EF"/>
          <w:insideV w:val="single" w:sz="6" w:space="0" w:color="D8E2EF"/>
        </w:tblBorders>
      </w:tblPr>
      <w:tblGrid>
        <w:gridCol w:w="1870"/>
        <w:gridCol w:w="1870"/>
        <w:gridCol w:w="1870"/>
        <w:gridCol w:w="1870"/>
        <w:gridCol w:w="1870"/>
        <w:gridCol w:w="1870"/>
      </w:tblGrid>
      <w:tr>
        <w:tc>
          <w:tcPr>
            <w:tcW w:type="dxa" w:w="567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رقم</w:t>
            </w:r>
          </w:p>
        </w:tc>
        <w:tc>
          <w:tcPr>
            <w:tcW w:type="dxa" w:w="2268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المؤشر</w:t>
            </w:r>
          </w:p>
        </w:tc>
        <w:tc>
          <w:tcPr>
            <w:tcW w:type="dxa" w:w="1361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المستهدف</w:t>
            </w:r>
          </w:p>
        </w:tc>
        <w:tc>
          <w:tcPr>
            <w:tcW w:type="dxa" w:w="1587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النتيجة الحالية</w:t>
            </w:r>
          </w:p>
        </w:tc>
        <w:tc>
          <w:tcPr>
            <w:tcW w:type="dxa" w:w="1701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الحالة</w:t>
            </w:r>
          </w:p>
        </w:tc>
        <w:tc>
          <w:tcPr>
            <w:tcW w:type="dxa" w:w="2438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ملاحظات</w:t>
            </w:r>
          </w:p>
        </w:tc>
      </w:tr>
      <w:tr>
        <w:tc>
          <w:tcPr>
            <w:tcW w:type="dxa" w:w="56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  <w:t>1</w:t>
            </w:r>
          </w:p>
        </w:tc>
        <w:tc>
          <w:tcPr>
            <w:tcW w:type="dxa" w:w="2268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  <w:t>نسبة الإنجاز</w:t>
            </w:r>
          </w:p>
        </w:tc>
        <w:tc>
          <w:tcPr>
            <w:tcW w:type="dxa" w:w="136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158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170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  <w:t>متحقق / قريب / متأخر</w:t>
            </w:r>
          </w:p>
        </w:tc>
        <w:tc>
          <w:tcPr>
            <w:tcW w:type="dxa" w:w="2438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</w:tr>
      <w:tr>
        <w:tc>
          <w:tcPr>
            <w:tcW w:type="dxa" w:w="567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  <w:t>2</w:t>
            </w:r>
          </w:p>
        </w:tc>
        <w:tc>
          <w:tcPr>
            <w:tcW w:type="dxa" w:w="2268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  <w:t>الالتزام بالجدول الزمني</w:t>
            </w:r>
          </w:p>
        </w:tc>
        <w:tc>
          <w:tcPr>
            <w:tcW w:type="dxa" w:w="1361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1587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1701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2438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</w:tr>
      <w:tr>
        <w:tc>
          <w:tcPr>
            <w:tcW w:type="dxa" w:w="56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  <w:t>3</w:t>
            </w:r>
          </w:p>
        </w:tc>
        <w:tc>
          <w:tcPr>
            <w:tcW w:type="dxa" w:w="2268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  <w:t>الالتزام بالميزانية</w:t>
            </w:r>
          </w:p>
        </w:tc>
        <w:tc>
          <w:tcPr>
            <w:tcW w:type="dxa" w:w="136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158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170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2438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</w:tr>
      <w:tr>
        <w:tc>
          <w:tcPr>
            <w:tcW w:type="dxa" w:w="567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  <w:t>4</w:t>
            </w:r>
          </w:p>
        </w:tc>
        <w:tc>
          <w:tcPr>
            <w:tcW w:type="dxa" w:w="2268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  <w:t>جودة المخرجات</w:t>
            </w:r>
          </w:p>
        </w:tc>
        <w:tc>
          <w:tcPr>
            <w:tcW w:type="dxa" w:w="1361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1587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1701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2438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</w:tr>
      <w:tr>
        <w:tc>
          <w:tcPr>
            <w:tcW w:type="dxa" w:w="56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  <w:t>5</w:t>
            </w:r>
          </w:p>
        </w:tc>
        <w:tc>
          <w:tcPr>
            <w:tcW w:type="dxa" w:w="2268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  <w:t>رضا أصحاب المصلحة</w:t>
            </w:r>
          </w:p>
        </w:tc>
        <w:tc>
          <w:tcPr>
            <w:tcW w:type="dxa" w:w="136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158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170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2438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</w:tr>
    </w:tbl>
    <w:p/>
    <w:p>
      <w:pPr>
        <w:spacing w:after="80" w:before="160"/>
        <w:jc w:val="right"/>
        <w:bidi w:val="1"/>
      </w:pPr>
      <w:r>
        <w:rPr>
          <w:rFonts w:ascii="Arial" w:hAnsi="Arial" w:eastAsia="Arial"/>
          <w:b/>
          <w:color w:val="0F2747"/>
          <w:sz w:val="26"/>
        </w:rPr>
        <w:t>8. أبرز الإنجازات خلال الفترة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E2EF"/>
          <w:left w:val="single" w:sz="6" w:space="0" w:color="D8E2EF"/>
          <w:bottom w:val="single" w:sz="6" w:space="0" w:color="D8E2EF"/>
          <w:right w:val="single" w:sz="6" w:space="0" w:color="D8E2EF"/>
          <w:insideH w:val="single" w:sz="6" w:space="0" w:color="D8E2EF"/>
          <w:insideV w:val="single" w:sz="6" w:space="0" w:color="D8E2EF"/>
        </w:tblBorders>
      </w:tblPr>
      <w:tblGrid>
        <w:gridCol w:w="2244"/>
        <w:gridCol w:w="2244"/>
        <w:gridCol w:w="2244"/>
        <w:gridCol w:w="2244"/>
        <w:gridCol w:w="2244"/>
      </w:tblGrid>
      <w:tr>
        <w:tc>
          <w:tcPr>
            <w:tcW w:type="dxa" w:w="567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5"/>
              </w:rPr>
              <w:t>رقم</w:t>
            </w:r>
          </w:p>
        </w:tc>
        <w:tc>
          <w:tcPr>
            <w:tcW w:type="dxa" w:w="2551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5"/>
              </w:rPr>
              <w:t>الإنجاز</w:t>
            </w:r>
          </w:p>
        </w:tc>
        <w:tc>
          <w:tcPr>
            <w:tcW w:type="dxa" w:w="2381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5"/>
              </w:rPr>
              <w:t>المخرج أو النشاط المرتبط</w:t>
            </w:r>
          </w:p>
        </w:tc>
        <w:tc>
          <w:tcPr>
            <w:tcW w:type="dxa" w:w="2381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5"/>
              </w:rPr>
              <w:t>الأثر أو القيمة</w:t>
            </w:r>
          </w:p>
        </w:tc>
        <w:tc>
          <w:tcPr>
            <w:tcW w:type="dxa" w:w="2268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5"/>
              </w:rPr>
              <w:t>دليل الإنجاز</w:t>
            </w:r>
          </w:p>
        </w:tc>
      </w:tr>
      <w:tr>
        <w:tc>
          <w:tcPr>
            <w:tcW w:type="dxa" w:w="56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  <w:t>1</w:t>
            </w:r>
          </w:p>
        </w:tc>
        <w:tc>
          <w:tcPr>
            <w:tcW w:type="dxa" w:w="255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238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238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2268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</w:tr>
      <w:tr>
        <w:tc>
          <w:tcPr>
            <w:tcW w:type="dxa" w:w="567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  <w:t>2</w:t>
            </w:r>
          </w:p>
        </w:tc>
        <w:tc>
          <w:tcPr>
            <w:tcW w:type="dxa" w:w="2551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2381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2381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2268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</w:tr>
      <w:tr>
        <w:tc>
          <w:tcPr>
            <w:tcW w:type="dxa" w:w="56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  <w:t>3</w:t>
            </w:r>
          </w:p>
        </w:tc>
        <w:tc>
          <w:tcPr>
            <w:tcW w:type="dxa" w:w="255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238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238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2268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</w:tr>
    </w:tbl>
    <w:p/>
    <w:p>
      <w:pPr>
        <w:spacing w:after="80" w:before="160"/>
        <w:jc w:val="right"/>
        <w:bidi w:val="1"/>
      </w:pPr>
      <w:r>
        <w:rPr>
          <w:rFonts w:ascii="Arial" w:hAnsi="Arial" w:eastAsia="Arial"/>
          <w:b/>
          <w:color w:val="0F2747"/>
          <w:sz w:val="26"/>
        </w:rPr>
        <w:t>9. التحديات والمخاطر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E2EF"/>
          <w:left w:val="single" w:sz="6" w:space="0" w:color="D8E2EF"/>
          <w:bottom w:val="single" w:sz="6" w:space="0" w:color="D8E2EF"/>
          <w:right w:val="single" w:sz="6" w:space="0" w:color="D8E2EF"/>
          <w:insideH w:val="single" w:sz="6" w:space="0" w:color="D8E2EF"/>
          <w:insideV w:val="single" w:sz="6" w:space="0" w:color="D8E2EF"/>
        </w:tblBorders>
      </w:tblPr>
      <w:tblGrid>
        <w:gridCol w:w="1870"/>
        <w:gridCol w:w="1870"/>
        <w:gridCol w:w="1870"/>
        <w:gridCol w:w="1870"/>
        <w:gridCol w:w="1870"/>
        <w:gridCol w:w="1870"/>
      </w:tblGrid>
      <w:tr>
        <w:tc>
          <w:tcPr>
            <w:tcW w:type="dxa" w:w="567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رقم</w:t>
            </w:r>
          </w:p>
        </w:tc>
        <w:tc>
          <w:tcPr>
            <w:tcW w:type="dxa" w:w="2438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التحدي / الخطر</w:t>
            </w:r>
          </w:p>
        </w:tc>
        <w:tc>
          <w:tcPr>
            <w:tcW w:type="dxa" w:w="2381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أثره على المشروع</w:t>
            </w:r>
          </w:p>
        </w:tc>
        <w:tc>
          <w:tcPr>
            <w:tcW w:type="dxa" w:w="1701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مستوى الأهمية</w:t>
            </w:r>
          </w:p>
        </w:tc>
        <w:tc>
          <w:tcPr>
            <w:tcW w:type="dxa" w:w="2381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الإجراء المقترح</w:t>
            </w:r>
          </w:p>
        </w:tc>
        <w:tc>
          <w:tcPr>
            <w:tcW w:type="dxa" w:w="1474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المسؤول</w:t>
            </w:r>
          </w:p>
        </w:tc>
      </w:tr>
      <w:tr>
        <w:tc>
          <w:tcPr>
            <w:tcW w:type="dxa" w:w="56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  <w:t>1</w:t>
            </w:r>
          </w:p>
        </w:tc>
        <w:tc>
          <w:tcPr>
            <w:tcW w:type="dxa" w:w="2438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238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170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  <w:t>عالٍ / متوسط / منخفض</w:t>
            </w:r>
          </w:p>
        </w:tc>
        <w:tc>
          <w:tcPr>
            <w:tcW w:type="dxa" w:w="238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1474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</w:tr>
      <w:tr>
        <w:tc>
          <w:tcPr>
            <w:tcW w:type="dxa" w:w="567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  <w:t>2</w:t>
            </w:r>
          </w:p>
        </w:tc>
        <w:tc>
          <w:tcPr>
            <w:tcW w:type="dxa" w:w="2438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2381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1701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2381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1474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</w:tr>
      <w:tr>
        <w:tc>
          <w:tcPr>
            <w:tcW w:type="dxa" w:w="56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  <w:t>3</w:t>
            </w:r>
          </w:p>
        </w:tc>
        <w:tc>
          <w:tcPr>
            <w:tcW w:type="dxa" w:w="2438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238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170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238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1474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</w:tr>
    </w:tbl>
    <w:p/>
    <w:p>
      <w:pPr>
        <w:spacing w:after="80" w:before="160"/>
        <w:jc w:val="right"/>
        <w:bidi w:val="1"/>
      </w:pPr>
      <w:r>
        <w:rPr>
          <w:rFonts w:ascii="Arial" w:hAnsi="Arial" w:eastAsia="Arial"/>
          <w:b/>
          <w:color w:val="0F2747"/>
          <w:sz w:val="26"/>
        </w:rPr>
        <w:t>10. القرارات المطلوبة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E2EF"/>
          <w:left w:val="single" w:sz="6" w:space="0" w:color="D8E2EF"/>
          <w:bottom w:val="single" w:sz="6" w:space="0" w:color="D8E2EF"/>
          <w:right w:val="single" w:sz="6" w:space="0" w:color="D8E2EF"/>
          <w:insideH w:val="single" w:sz="6" w:space="0" w:color="D8E2EF"/>
          <w:insideV w:val="single" w:sz="6" w:space="0" w:color="D8E2EF"/>
        </w:tblBorders>
      </w:tblPr>
      <w:tblGrid>
        <w:gridCol w:w="1870"/>
        <w:gridCol w:w="1870"/>
        <w:gridCol w:w="1870"/>
        <w:gridCol w:w="1870"/>
        <w:gridCol w:w="1870"/>
        <w:gridCol w:w="1870"/>
      </w:tblGrid>
      <w:tr>
        <w:tc>
          <w:tcPr>
            <w:tcW w:type="dxa" w:w="567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رقم</w:t>
            </w:r>
          </w:p>
        </w:tc>
        <w:tc>
          <w:tcPr>
            <w:tcW w:type="dxa" w:w="2381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القرار المطلوب</w:t>
            </w:r>
          </w:p>
        </w:tc>
        <w:tc>
          <w:tcPr>
            <w:tcW w:type="dxa" w:w="2324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سبب الحاجة إليه</w:t>
            </w:r>
          </w:p>
        </w:tc>
        <w:tc>
          <w:tcPr>
            <w:tcW w:type="dxa" w:w="2268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الجهة المطلوبة منها الموافقة</w:t>
            </w:r>
          </w:p>
        </w:tc>
        <w:tc>
          <w:tcPr>
            <w:tcW w:type="dxa" w:w="1701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الأولوية</w:t>
            </w:r>
          </w:p>
        </w:tc>
        <w:tc>
          <w:tcPr>
            <w:tcW w:type="dxa" w:w="1701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التاريخ المطلوب</w:t>
            </w:r>
          </w:p>
        </w:tc>
      </w:tr>
      <w:tr>
        <w:tc>
          <w:tcPr>
            <w:tcW w:type="dxa" w:w="56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  <w:t>1</w:t>
            </w:r>
          </w:p>
        </w:tc>
        <w:tc>
          <w:tcPr>
            <w:tcW w:type="dxa" w:w="238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2324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2268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170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  <w:t>عالية / متوسطة / منخفضة</w:t>
            </w:r>
          </w:p>
        </w:tc>
        <w:tc>
          <w:tcPr>
            <w:tcW w:type="dxa" w:w="170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</w:tr>
      <w:tr>
        <w:tc>
          <w:tcPr>
            <w:tcW w:type="dxa" w:w="567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  <w:t>2</w:t>
            </w:r>
          </w:p>
        </w:tc>
        <w:tc>
          <w:tcPr>
            <w:tcW w:type="dxa" w:w="2381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2324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2268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1701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1701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</w:tr>
      <w:tr>
        <w:tc>
          <w:tcPr>
            <w:tcW w:type="dxa" w:w="56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  <w:t>3</w:t>
            </w:r>
          </w:p>
        </w:tc>
        <w:tc>
          <w:tcPr>
            <w:tcW w:type="dxa" w:w="238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2324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2268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170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170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</w:tr>
    </w:tbl>
    <w:p/>
    <w:p>
      <w:pPr>
        <w:spacing w:after="80" w:before="160"/>
        <w:jc w:val="right"/>
        <w:bidi w:val="1"/>
      </w:pPr>
      <w:r>
        <w:rPr>
          <w:rFonts w:ascii="Arial" w:hAnsi="Arial" w:eastAsia="Arial"/>
          <w:b/>
          <w:color w:val="0F2747"/>
          <w:sz w:val="26"/>
        </w:rPr>
        <w:t>11. خطة الفترة القادمة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E2EF"/>
          <w:left w:val="single" w:sz="6" w:space="0" w:color="D8E2EF"/>
          <w:bottom w:val="single" w:sz="6" w:space="0" w:color="D8E2EF"/>
          <w:right w:val="single" w:sz="6" w:space="0" w:color="D8E2EF"/>
          <w:insideH w:val="single" w:sz="6" w:space="0" w:color="D8E2EF"/>
          <w:insideV w:val="single" w:sz="6" w:space="0" w:color="D8E2EF"/>
        </w:tblBorders>
      </w:tblPr>
      <w:tblGrid>
        <w:gridCol w:w="1870"/>
        <w:gridCol w:w="1870"/>
        <w:gridCol w:w="1870"/>
        <w:gridCol w:w="1870"/>
        <w:gridCol w:w="1870"/>
        <w:gridCol w:w="1870"/>
      </w:tblGrid>
      <w:tr>
        <w:tc>
          <w:tcPr>
            <w:tcW w:type="dxa" w:w="567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رقم</w:t>
            </w:r>
          </w:p>
        </w:tc>
        <w:tc>
          <w:tcPr>
            <w:tcW w:type="dxa" w:w="2551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النشاط / المهمة</w:t>
            </w:r>
          </w:p>
        </w:tc>
        <w:tc>
          <w:tcPr>
            <w:tcW w:type="dxa" w:w="1701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المسؤول</w:t>
            </w:r>
          </w:p>
        </w:tc>
        <w:tc>
          <w:tcPr>
            <w:tcW w:type="dxa" w:w="1701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تاريخ البداية</w:t>
            </w:r>
          </w:p>
        </w:tc>
        <w:tc>
          <w:tcPr>
            <w:tcW w:type="dxa" w:w="1701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تاريخ الانتهاء</w:t>
            </w:r>
          </w:p>
        </w:tc>
        <w:tc>
          <w:tcPr>
            <w:tcW w:type="dxa" w:w="2268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4"/>
              </w:rPr>
              <w:t>المخرج المتوقع</w:t>
            </w:r>
          </w:p>
        </w:tc>
      </w:tr>
      <w:tr>
        <w:tc>
          <w:tcPr>
            <w:tcW w:type="dxa" w:w="56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  <w:t>1</w:t>
            </w:r>
          </w:p>
        </w:tc>
        <w:tc>
          <w:tcPr>
            <w:tcW w:type="dxa" w:w="255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170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170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170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2268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</w:tr>
      <w:tr>
        <w:tc>
          <w:tcPr>
            <w:tcW w:type="dxa" w:w="567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  <w:t>2</w:t>
            </w:r>
          </w:p>
        </w:tc>
        <w:tc>
          <w:tcPr>
            <w:tcW w:type="dxa" w:w="2551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1701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1701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1701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2268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</w:tr>
      <w:tr>
        <w:tc>
          <w:tcPr>
            <w:tcW w:type="dxa" w:w="567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  <w:t>3</w:t>
            </w:r>
          </w:p>
        </w:tc>
        <w:tc>
          <w:tcPr>
            <w:tcW w:type="dxa" w:w="255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170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170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170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  <w:tc>
          <w:tcPr>
            <w:tcW w:type="dxa" w:w="2268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4"/>
              </w:rPr>
            </w:r>
          </w:p>
        </w:tc>
      </w:tr>
    </w:tbl>
    <w:p/>
    <w:p>
      <w:pPr>
        <w:spacing w:after="80" w:before="160"/>
        <w:jc w:val="right"/>
        <w:bidi w:val="1"/>
      </w:pPr>
      <w:r>
        <w:rPr>
          <w:rFonts w:ascii="Arial" w:hAnsi="Arial" w:eastAsia="Arial"/>
          <w:b/>
          <w:color w:val="0F2747"/>
          <w:sz w:val="26"/>
        </w:rPr>
        <w:t>12. ملخص حالة المشروع بالألوان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E2EF"/>
          <w:left w:val="single" w:sz="6" w:space="0" w:color="D8E2EF"/>
          <w:bottom w:val="single" w:sz="6" w:space="0" w:color="D8E2EF"/>
          <w:right w:val="single" w:sz="6" w:space="0" w:color="D8E2EF"/>
          <w:insideH w:val="single" w:sz="6" w:space="0" w:color="D8E2EF"/>
          <w:insideV w:val="single" w:sz="6" w:space="0" w:color="D8E2EF"/>
        </w:tblBorders>
      </w:tblPr>
      <w:tblGrid>
        <w:gridCol w:w="3740"/>
        <w:gridCol w:w="3740"/>
        <w:gridCol w:w="3740"/>
      </w:tblGrid>
      <w:tr>
        <w:tc>
          <w:tcPr>
            <w:tcW w:type="dxa" w:w="2835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المجال</w:t>
            </w:r>
          </w:p>
        </w:tc>
        <w:tc>
          <w:tcPr>
            <w:tcW w:type="dxa" w:w="2835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الحالة</w:t>
            </w:r>
          </w:p>
        </w:tc>
        <w:tc>
          <w:tcPr>
            <w:tcW w:type="dxa" w:w="3402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6"/>
              </w:rPr>
              <w:t>ملاحظات</w:t>
            </w:r>
          </w:p>
        </w:tc>
      </w:tr>
      <w:tr>
        <w:tc>
          <w:tcPr>
            <w:tcW w:type="dxa" w:w="2835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النطاق</w:t>
            </w:r>
          </w:p>
        </w:tc>
        <w:tc>
          <w:tcPr>
            <w:tcW w:type="dxa" w:w="2835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أخضر / أصفر / أحمر</w:t>
            </w:r>
          </w:p>
        </w:tc>
        <w:tc>
          <w:tcPr>
            <w:tcW w:type="dxa" w:w="3402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  <w:tr>
        <w:tc>
          <w:tcPr>
            <w:tcW w:type="dxa" w:w="2835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الجدول الزمني</w:t>
            </w:r>
          </w:p>
        </w:tc>
        <w:tc>
          <w:tcPr>
            <w:tcW w:type="dxa" w:w="2835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أخضر / أصفر / أحمر</w:t>
            </w:r>
          </w:p>
        </w:tc>
        <w:tc>
          <w:tcPr>
            <w:tcW w:type="dxa" w:w="3402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  <w:tr>
        <w:tc>
          <w:tcPr>
            <w:tcW w:type="dxa" w:w="2835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الميزانية</w:t>
            </w:r>
          </w:p>
        </w:tc>
        <w:tc>
          <w:tcPr>
            <w:tcW w:type="dxa" w:w="2835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أخضر / أصفر / أحمر</w:t>
            </w:r>
          </w:p>
        </w:tc>
        <w:tc>
          <w:tcPr>
            <w:tcW w:type="dxa" w:w="3402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  <w:tr>
        <w:tc>
          <w:tcPr>
            <w:tcW w:type="dxa" w:w="2835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الجودة</w:t>
            </w:r>
          </w:p>
        </w:tc>
        <w:tc>
          <w:tcPr>
            <w:tcW w:type="dxa" w:w="2835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أخضر / أصفر / أحمر</w:t>
            </w:r>
          </w:p>
        </w:tc>
        <w:tc>
          <w:tcPr>
            <w:tcW w:type="dxa" w:w="3402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  <w:tr>
        <w:tc>
          <w:tcPr>
            <w:tcW w:type="dxa" w:w="2835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المخاطر</w:t>
            </w:r>
          </w:p>
        </w:tc>
        <w:tc>
          <w:tcPr>
            <w:tcW w:type="dxa" w:w="2835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أخضر / أصفر / أحمر</w:t>
            </w:r>
          </w:p>
        </w:tc>
        <w:tc>
          <w:tcPr>
            <w:tcW w:type="dxa" w:w="3402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  <w:tr>
        <w:tc>
          <w:tcPr>
            <w:tcW w:type="dxa" w:w="2835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أصحاب المصلحة</w:t>
            </w:r>
          </w:p>
        </w:tc>
        <w:tc>
          <w:tcPr>
            <w:tcW w:type="dxa" w:w="2835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أخضر / أصفر / أحمر</w:t>
            </w:r>
          </w:p>
        </w:tc>
        <w:tc>
          <w:tcPr>
            <w:tcW w:type="dxa" w:w="3402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</w:tbl>
    <w:p/>
    <w:p>
      <w:pPr>
        <w:spacing w:after="80" w:before="160"/>
        <w:jc w:val="right"/>
        <w:bidi w:val="1"/>
      </w:pPr>
      <w:r>
        <w:rPr>
          <w:rFonts w:ascii="Arial" w:hAnsi="Arial" w:eastAsia="Arial"/>
          <w:b/>
          <w:color w:val="0F2747"/>
          <w:sz w:val="26"/>
        </w:rPr>
        <w:t>13. الاعتماد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E2EF"/>
          <w:left w:val="single" w:sz="6" w:space="0" w:color="D8E2EF"/>
          <w:bottom w:val="single" w:sz="6" w:space="0" w:color="D8E2EF"/>
          <w:right w:val="single" w:sz="6" w:space="0" w:color="D8E2EF"/>
          <w:insideH w:val="single" w:sz="6" w:space="0" w:color="D8E2EF"/>
          <w:insideV w:val="single" w:sz="6" w:space="0" w:color="D8E2EF"/>
        </w:tblBorders>
      </w:tblPr>
      <w:tblGrid>
        <w:gridCol w:w="2805"/>
        <w:gridCol w:w="2805"/>
        <w:gridCol w:w="2805"/>
        <w:gridCol w:w="2805"/>
      </w:tblGrid>
      <w:tr>
        <w:tc>
          <w:tcPr>
            <w:tcW w:type="dxa" w:w="2551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الاسم</w:t>
            </w:r>
          </w:p>
        </w:tc>
        <w:tc>
          <w:tcPr>
            <w:tcW w:type="dxa" w:w="2551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الصفة</w:t>
            </w:r>
          </w:p>
        </w:tc>
        <w:tc>
          <w:tcPr>
            <w:tcW w:type="dxa" w:w="2268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التوقيع</w:t>
            </w:r>
          </w:p>
        </w:tc>
        <w:tc>
          <w:tcPr>
            <w:tcW w:type="dxa" w:w="1984"/>
            <w:shd w:fill="EDF3FB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التاريخ</w:t>
            </w:r>
          </w:p>
        </w:tc>
      </w:tr>
      <w:tr>
        <w:tc>
          <w:tcPr>
            <w:tcW w:type="dxa" w:w="255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معد التقرير</w:t>
            </w:r>
          </w:p>
        </w:tc>
        <w:tc>
          <w:tcPr>
            <w:tcW w:type="dxa" w:w="255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  <w:tc>
          <w:tcPr>
            <w:tcW w:type="dxa" w:w="2268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  <w:tc>
          <w:tcPr>
            <w:tcW w:type="dxa" w:w="1984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  <w:tr>
        <w:tc>
          <w:tcPr>
            <w:tcW w:type="dxa" w:w="2551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مدير المشروع</w:t>
            </w:r>
          </w:p>
        </w:tc>
        <w:tc>
          <w:tcPr>
            <w:tcW w:type="dxa" w:w="2551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  <w:tc>
          <w:tcPr>
            <w:tcW w:type="dxa" w:w="2268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  <w:tc>
          <w:tcPr>
            <w:tcW w:type="dxa" w:w="1984"/>
            <w:shd w:fill="F7F9FC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  <w:tr>
        <w:tc>
          <w:tcPr>
            <w:tcW w:type="dxa" w:w="255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الجهة المعتمدة</w:t>
            </w:r>
          </w:p>
        </w:tc>
        <w:tc>
          <w:tcPr>
            <w:tcW w:type="dxa" w:w="2551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  <w:tc>
          <w:tcPr>
            <w:tcW w:type="dxa" w:w="2268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  <w:tc>
          <w:tcPr>
            <w:tcW w:type="dxa" w:w="1984"/>
            <w:shd w:fill="FFFFFF"/>
            <w:vAlign w:val="center"/>
          </w:tcPr>
          <w:p>
            <w:pPr>
              <w:spacing w:after="0" w:before="0"/>
              <w:jc w:val="right"/>
              <w:bidi w:val="1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</w:tbl>
    <w:p/>
    <w:sectPr w:rsidR="00FC693F" w:rsidRPr="0006063C" w:rsidSect="00034616">
      <w:pgSz w:w="12240" w:h="15840"/>
      <w:pgMar w:top="652" w:right="510" w:bottom="595" w:left="5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19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