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bidi w:val="1"/>
        <w:jc w:val="center"/>
      </w:pPr>
      <w:r>
        <w:rPr>
          <w:rFonts w:ascii="Arial" w:hAnsi="Arial" w:eastAsia="Arial"/>
          <w:b/>
          <w:color w:val="0F2747"/>
          <w:sz w:val="42"/>
        </w:rPr>
        <w:t>نموذج تحويل الأهداف إلى أنشطة تنفيذية</w:t>
      </w:r>
    </w:p>
    <w:p>
      <w:pPr>
        <w:bidi w:val="1"/>
        <w:jc w:val="right"/>
      </w:pPr>
      <w:r>
        <w:rPr>
          <w:rFonts w:ascii="Arial" w:hAnsi="Arial" w:eastAsia="Arial"/>
          <w:sz w:val="20"/>
        </w:rPr>
        <w:t>نموذج عملي يساعد على تحويل الهدف إلى مخرجات وأنشطة ومهام فرعية وفق منطق WBS، مع تحديد المسؤوليات ومؤشرات المتابعة والمخاطر.</w:t>
      </w:r>
    </w:p>
    <w:p>
      <w:pPr>
        <w:bidi w:val="1"/>
        <w:jc w:val="right"/>
      </w:pPr>
      <w:r>
        <w:rPr>
          <w:rFonts w:ascii="Arial" w:hAnsi="Arial" w:eastAsia="Arial"/>
          <w:b/>
          <w:color w:val="0F2747"/>
          <w:sz w:val="29"/>
        </w:rPr>
        <w:t>1. بيانات عامة</w:t>
      </w:r>
    </w:p>
    <w:tbl>
      <w:tblPr>
        <w:tblStyle w:val="TableGrid"/>
        <w:tblW w:type="auto" w:w="0"/>
        <w:jc w:val="center"/>
        <w:tblLook w:firstColumn="1" w:firstRow="1" w:lastColumn="0" w:lastRow="0" w:noHBand="0" w:noVBand="1" w:val="04A0"/>
      </w:tblPr>
      <w:tblGrid>
        <w:gridCol w:w="7965"/>
        <w:gridCol w:w="7965"/>
      </w:tblGrid>
      <w:tr>
        <w:tc>
          <w:tcPr>
            <w:tcW w:type="dxa" w:w="7965"/>
            <w:shd w:fill="EAF2FB"/>
            <w:vAlign w:val="center"/>
          </w:tcPr>
          <w:p>
            <w:pPr>
              <w:bidi w:val="1"/>
              <w:jc w:val="right"/>
            </w:pPr>
            <w:r/>
            <w:r>
              <w:rPr>
                <w:rFonts w:ascii="Arial" w:hAnsi="Arial" w:eastAsia="Arial"/>
                <w:b/>
                <w:color w:val="0F2747"/>
                <w:sz w:val="16"/>
              </w:rPr>
              <w:t>الحقل</w:t>
            </w:r>
          </w:p>
        </w:tc>
        <w:tc>
          <w:tcPr>
            <w:tcW w:type="dxa" w:w="7965"/>
            <w:shd w:fill="EAF2FB"/>
            <w:vAlign w:val="center"/>
          </w:tcPr>
          <w:p>
            <w:pPr>
              <w:bidi w:val="1"/>
              <w:jc w:val="right"/>
            </w:pPr>
            <w:r/>
            <w:r>
              <w:rPr>
                <w:rFonts w:ascii="Arial" w:hAnsi="Arial" w:eastAsia="Arial"/>
                <w:b/>
                <w:color w:val="0F2747"/>
                <w:sz w:val="16"/>
              </w:rPr>
              <w:t>البيان</w:t>
            </w:r>
          </w:p>
        </w:tc>
      </w:tr>
      <w:tr>
        <w:tc>
          <w:tcPr>
            <w:tcW w:type="dxa" w:w="7965"/>
            <w:shd w:fill="FFFFFF"/>
            <w:vAlign w:val="center"/>
          </w:tcPr>
          <w:p>
            <w:pPr>
              <w:bidi w:val="1"/>
              <w:jc w:val="right"/>
            </w:pPr>
            <w:r/>
            <w:r>
              <w:rPr>
                <w:rFonts w:ascii="Arial" w:hAnsi="Arial" w:eastAsia="Arial"/>
                <w:b w:val="0"/>
                <w:sz w:val="16"/>
              </w:rPr>
              <w:t>اسم الجهة / الإدارة</w:t>
            </w:r>
          </w:p>
        </w:tc>
        <w:tc>
          <w:tcPr>
            <w:tcW w:type="dxa" w:w="7965"/>
            <w:shd w:fill="FFFFFF"/>
            <w:vAlign w:val="center"/>
          </w:tcPr>
          <w:p>
            <w:pPr>
              <w:bidi w:val="1"/>
              <w:jc w:val="right"/>
            </w:pPr>
            <w:r/>
            <w:r>
              <w:rPr>
                <w:rFonts w:ascii="Arial" w:hAnsi="Arial" w:eastAsia="Arial"/>
                <w:b w:val="0"/>
                <w:sz w:val="16"/>
              </w:rPr>
            </w:r>
          </w:p>
        </w:tc>
      </w:tr>
      <w:tr>
        <w:tc>
          <w:tcPr>
            <w:tcW w:type="dxa" w:w="7965"/>
            <w:shd w:fill="F7F9FC"/>
            <w:vAlign w:val="center"/>
          </w:tcPr>
          <w:p>
            <w:pPr>
              <w:bidi w:val="1"/>
              <w:jc w:val="right"/>
            </w:pPr>
            <w:r/>
            <w:r>
              <w:rPr>
                <w:rFonts w:ascii="Arial" w:hAnsi="Arial" w:eastAsia="Arial"/>
                <w:b w:val="0"/>
                <w:sz w:val="16"/>
              </w:rPr>
              <w:t>اسم الخطة</w:t>
            </w:r>
          </w:p>
        </w:tc>
        <w:tc>
          <w:tcPr>
            <w:tcW w:type="dxa" w:w="7965"/>
            <w:shd w:fill="F7F9FC"/>
            <w:vAlign w:val="center"/>
          </w:tcPr>
          <w:p>
            <w:pPr>
              <w:bidi w:val="1"/>
              <w:jc w:val="right"/>
            </w:pPr>
            <w:r/>
            <w:r>
              <w:rPr>
                <w:rFonts w:ascii="Arial" w:hAnsi="Arial" w:eastAsia="Arial"/>
                <w:b w:val="0"/>
                <w:sz w:val="16"/>
              </w:rPr>
            </w:r>
          </w:p>
        </w:tc>
      </w:tr>
      <w:tr>
        <w:tc>
          <w:tcPr>
            <w:tcW w:type="dxa" w:w="7965"/>
            <w:shd w:fill="FFFFFF"/>
            <w:vAlign w:val="center"/>
          </w:tcPr>
          <w:p>
            <w:pPr>
              <w:bidi w:val="1"/>
              <w:jc w:val="right"/>
            </w:pPr>
            <w:r/>
            <w:r>
              <w:rPr>
                <w:rFonts w:ascii="Arial" w:hAnsi="Arial" w:eastAsia="Arial"/>
                <w:b w:val="0"/>
                <w:sz w:val="16"/>
              </w:rPr>
              <w:t>الفترة الزمنية</w:t>
            </w:r>
          </w:p>
        </w:tc>
        <w:tc>
          <w:tcPr>
            <w:tcW w:type="dxa" w:w="7965"/>
            <w:shd w:fill="FFFFFF"/>
            <w:vAlign w:val="center"/>
          </w:tcPr>
          <w:p>
            <w:pPr>
              <w:bidi w:val="1"/>
              <w:jc w:val="right"/>
            </w:pPr>
            <w:r/>
            <w:r>
              <w:rPr>
                <w:rFonts w:ascii="Arial" w:hAnsi="Arial" w:eastAsia="Arial"/>
                <w:b w:val="0"/>
                <w:sz w:val="16"/>
              </w:rPr>
            </w:r>
          </w:p>
        </w:tc>
      </w:tr>
      <w:tr>
        <w:tc>
          <w:tcPr>
            <w:tcW w:type="dxa" w:w="7965"/>
            <w:shd w:fill="F7F9FC"/>
            <w:vAlign w:val="center"/>
          </w:tcPr>
          <w:p>
            <w:pPr>
              <w:bidi w:val="1"/>
              <w:jc w:val="right"/>
            </w:pPr>
            <w:r/>
            <w:r>
              <w:rPr>
                <w:rFonts w:ascii="Arial" w:hAnsi="Arial" w:eastAsia="Arial"/>
                <w:b w:val="0"/>
                <w:sz w:val="16"/>
              </w:rPr>
              <w:t>تاريخ إعداد النموذج</w:t>
            </w:r>
          </w:p>
        </w:tc>
        <w:tc>
          <w:tcPr>
            <w:tcW w:type="dxa" w:w="7965"/>
            <w:shd w:fill="F7F9FC"/>
            <w:vAlign w:val="center"/>
          </w:tcPr>
          <w:p>
            <w:pPr>
              <w:bidi w:val="1"/>
              <w:jc w:val="right"/>
            </w:pPr>
            <w:r/>
            <w:r>
              <w:rPr>
                <w:rFonts w:ascii="Arial" w:hAnsi="Arial" w:eastAsia="Arial"/>
                <w:b w:val="0"/>
                <w:sz w:val="16"/>
              </w:rPr>
            </w:r>
          </w:p>
        </w:tc>
      </w:tr>
      <w:tr>
        <w:tc>
          <w:tcPr>
            <w:tcW w:type="dxa" w:w="7965"/>
            <w:shd w:fill="FFFFFF"/>
            <w:vAlign w:val="center"/>
          </w:tcPr>
          <w:p>
            <w:pPr>
              <w:bidi w:val="1"/>
              <w:jc w:val="right"/>
            </w:pPr>
            <w:r/>
            <w:r>
              <w:rPr>
                <w:rFonts w:ascii="Arial" w:hAnsi="Arial" w:eastAsia="Arial"/>
                <w:b w:val="0"/>
                <w:sz w:val="16"/>
              </w:rPr>
              <w:t>معد النموذج</w:t>
            </w:r>
          </w:p>
        </w:tc>
        <w:tc>
          <w:tcPr>
            <w:tcW w:type="dxa" w:w="7965"/>
            <w:shd w:fill="FFFFFF"/>
            <w:vAlign w:val="center"/>
          </w:tcPr>
          <w:p>
            <w:pPr>
              <w:bidi w:val="1"/>
              <w:jc w:val="right"/>
            </w:pPr>
            <w:r/>
            <w:r>
              <w:rPr>
                <w:rFonts w:ascii="Arial" w:hAnsi="Arial" w:eastAsia="Arial"/>
                <w:b w:val="0"/>
                <w:sz w:val="16"/>
              </w:rPr>
            </w:r>
          </w:p>
        </w:tc>
      </w:tr>
      <w:tr>
        <w:tc>
          <w:tcPr>
            <w:tcW w:type="dxa" w:w="7965"/>
            <w:shd w:fill="F7F9FC"/>
            <w:vAlign w:val="center"/>
          </w:tcPr>
          <w:p>
            <w:pPr>
              <w:bidi w:val="1"/>
              <w:jc w:val="right"/>
            </w:pPr>
            <w:r/>
            <w:r>
              <w:rPr>
                <w:rFonts w:ascii="Arial" w:hAnsi="Arial" w:eastAsia="Arial"/>
                <w:b w:val="0"/>
                <w:sz w:val="16"/>
              </w:rPr>
              <w:t>مالك الهدف</w:t>
            </w:r>
          </w:p>
        </w:tc>
        <w:tc>
          <w:tcPr>
            <w:tcW w:type="dxa" w:w="7965"/>
            <w:shd w:fill="F7F9FC"/>
            <w:vAlign w:val="center"/>
          </w:tcPr>
          <w:p>
            <w:pPr>
              <w:bidi w:val="1"/>
              <w:jc w:val="right"/>
            </w:pPr>
            <w:r/>
            <w:r>
              <w:rPr>
                <w:rFonts w:ascii="Arial" w:hAnsi="Arial" w:eastAsia="Arial"/>
                <w:b w:val="0"/>
                <w:sz w:val="16"/>
              </w:rPr>
            </w:r>
          </w:p>
        </w:tc>
      </w:tr>
      <w:tr>
        <w:tc>
          <w:tcPr>
            <w:tcW w:type="dxa" w:w="7965"/>
            <w:shd w:fill="FFFFFF"/>
            <w:vAlign w:val="center"/>
          </w:tcPr>
          <w:p>
            <w:pPr>
              <w:bidi w:val="1"/>
              <w:jc w:val="right"/>
            </w:pPr>
            <w:r/>
            <w:r>
              <w:rPr>
                <w:rFonts w:ascii="Arial" w:hAnsi="Arial" w:eastAsia="Arial"/>
                <w:b w:val="0"/>
                <w:sz w:val="16"/>
              </w:rPr>
              <w:t>رقم الإصدار</w:t>
            </w:r>
          </w:p>
        </w:tc>
        <w:tc>
          <w:tcPr>
            <w:tcW w:type="dxa" w:w="7965"/>
            <w:shd w:fill="FFFFFF"/>
            <w:vAlign w:val="center"/>
          </w:tcPr>
          <w:p>
            <w:pPr>
              <w:bidi w:val="1"/>
              <w:jc w:val="right"/>
            </w:pPr>
            <w:r/>
            <w:r>
              <w:rPr>
                <w:rFonts w:ascii="Arial" w:hAnsi="Arial" w:eastAsia="Arial"/>
                <w:b w:val="0"/>
                <w:sz w:val="16"/>
              </w:rPr>
            </w:r>
          </w:p>
        </w:tc>
      </w:tr>
    </w:tbl>
    <w:p/>
    <w:p>
      <w:pPr>
        <w:bidi w:val="1"/>
        <w:jc w:val="right"/>
      </w:pPr>
      <w:r>
        <w:rPr>
          <w:rFonts w:ascii="Arial" w:hAnsi="Arial" w:eastAsia="Arial"/>
          <w:b/>
          <w:color w:val="0F2747"/>
          <w:sz w:val="29"/>
        </w:rPr>
        <w:t>2. بيانات الهدف</w:t>
      </w:r>
    </w:p>
    <w:tbl>
      <w:tblPr>
        <w:tblStyle w:val="TableGrid"/>
        <w:tblW w:type="auto" w:w="0"/>
        <w:jc w:val="center"/>
        <w:tblLook w:firstColumn="1" w:firstRow="1" w:lastColumn="0" w:lastRow="0" w:noHBand="0" w:noVBand="1" w:val="04A0"/>
      </w:tblPr>
      <w:tblGrid>
        <w:gridCol w:w="7965"/>
        <w:gridCol w:w="7965"/>
      </w:tblGrid>
      <w:tr>
        <w:tc>
          <w:tcPr>
            <w:tcW w:type="dxa" w:w="7965"/>
            <w:shd w:fill="EAF2FB"/>
            <w:vAlign w:val="center"/>
          </w:tcPr>
          <w:p>
            <w:pPr>
              <w:bidi w:val="1"/>
              <w:jc w:val="right"/>
            </w:pPr>
            <w:r/>
            <w:r>
              <w:rPr>
                <w:rFonts w:ascii="Arial" w:hAnsi="Arial" w:eastAsia="Arial"/>
                <w:b/>
                <w:color w:val="0F2747"/>
                <w:sz w:val="16"/>
              </w:rPr>
              <w:t>الحقل</w:t>
            </w:r>
          </w:p>
        </w:tc>
        <w:tc>
          <w:tcPr>
            <w:tcW w:type="dxa" w:w="7965"/>
            <w:shd w:fill="EAF2FB"/>
            <w:vAlign w:val="center"/>
          </w:tcPr>
          <w:p>
            <w:pPr>
              <w:bidi w:val="1"/>
              <w:jc w:val="right"/>
            </w:pPr>
            <w:r/>
            <w:r>
              <w:rPr>
                <w:rFonts w:ascii="Arial" w:hAnsi="Arial" w:eastAsia="Arial"/>
                <w:b/>
                <w:color w:val="0F2747"/>
                <w:sz w:val="16"/>
              </w:rPr>
              <w:t>البيان</w:t>
            </w:r>
          </w:p>
        </w:tc>
      </w:tr>
      <w:tr>
        <w:tc>
          <w:tcPr>
            <w:tcW w:type="dxa" w:w="7965"/>
            <w:shd w:fill="FFFFFF"/>
            <w:vAlign w:val="center"/>
          </w:tcPr>
          <w:p>
            <w:pPr>
              <w:bidi w:val="1"/>
              <w:jc w:val="right"/>
            </w:pPr>
            <w:r/>
            <w:r>
              <w:rPr>
                <w:rFonts w:ascii="Arial" w:hAnsi="Arial" w:eastAsia="Arial"/>
                <w:b w:val="0"/>
                <w:sz w:val="15"/>
              </w:rPr>
              <w:t>نص الهدف</w:t>
            </w:r>
          </w:p>
        </w:tc>
        <w:tc>
          <w:tcPr>
            <w:tcW w:type="dxa" w:w="7965"/>
            <w:shd w:fill="FFFFFF"/>
            <w:vAlign w:val="center"/>
          </w:tcPr>
          <w:p>
            <w:pPr>
              <w:bidi w:val="1"/>
              <w:jc w:val="right"/>
            </w:pPr>
            <w:r/>
            <w:r>
              <w:rPr>
                <w:rFonts w:ascii="Arial" w:hAnsi="Arial" w:eastAsia="Arial"/>
                <w:b w:val="0"/>
                <w:sz w:val="15"/>
              </w:rPr>
            </w:r>
          </w:p>
        </w:tc>
      </w:tr>
      <w:tr>
        <w:tc>
          <w:tcPr>
            <w:tcW w:type="dxa" w:w="7965"/>
            <w:shd w:fill="F7F9FC"/>
            <w:vAlign w:val="center"/>
          </w:tcPr>
          <w:p>
            <w:pPr>
              <w:bidi w:val="1"/>
              <w:jc w:val="right"/>
            </w:pPr>
            <w:r/>
            <w:r>
              <w:rPr>
                <w:rFonts w:ascii="Arial" w:hAnsi="Arial" w:eastAsia="Arial"/>
                <w:b w:val="0"/>
                <w:sz w:val="15"/>
              </w:rPr>
              <w:t>نوع الهدف</w:t>
            </w:r>
          </w:p>
        </w:tc>
        <w:tc>
          <w:tcPr>
            <w:tcW w:type="dxa" w:w="7965"/>
            <w:shd w:fill="F7F9FC"/>
            <w:vAlign w:val="center"/>
          </w:tcPr>
          <w:p>
            <w:pPr>
              <w:bidi w:val="1"/>
              <w:jc w:val="right"/>
            </w:pPr>
            <w:r/>
            <w:r>
              <w:rPr>
                <w:rFonts w:ascii="Arial" w:hAnsi="Arial" w:eastAsia="Arial"/>
                <w:b w:val="0"/>
                <w:sz w:val="15"/>
              </w:rPr>
              <w:t>استراتيجي / تشغيلي / مشروع / تحسين</w:t>
            </w:r>
          </w:p>
        </w:tc>
      </w:tr>
      <w:tr>
        <w:tc>
          <w:tcPr>
            <w:tcW w:type="dxa" w:w="7965"/>
            <w:shd w:fill="FFFFFF"/>
            <w:vAlign w:val="center"/>
          </w:tcPr>
          <w:p>
            <w:pPr>
              <w:bidi w:val="1"/>
              <w:jc w:val="right"/>
            </w:pPr>
            <w:r/>
            <w:r>
              <w:rPr>
                <w:rFonts w:ascii="Arial" w:hAnsi="Arial" w:eastAsia="Arial"/>
                <w:b w:val="0"/>
                <w:sz w:val="15"/>
              </w:rPr>
              <w:t>المجال المرتبط</w:t>
            </w:r>
          </w:p>
        </w:tc>
        <w:tc>
          <w:tcPr>
            <w:tcW w:type="dxa" w:w="7965"/>
            <w:shd w:fill="FFFFFF"/>
            <w:vAlign w:val="center"/>
          </w:tcPr>
          <w:p>
            <w:pPr>
              <w:bidi w:val="1"/>
              <w:jc w:val="right"/>
            </w:pPr>
            <w:r/>
            <w:r>
              <w:rPr>
                <w:rFonts w:ascii="Arial" w:hAnsi="Arial" w:eastAsia="Arial"/>
                <w:b w:val="0"/>
                <w:sz w:val="15"/>
              </w:rPr>
            </w:r>
          </w:p>
        </w:tc>
      </w:tr>
      <w:tr>
        <w:tc>
          <w:tcPr>
            <w:tcW w:type="dxa" w:w="7965"/>
            <w:shd w:fill="F7F9FC"/>
            <w:vAlign w:val="center"/>
          </w:tcPr>
          <w:p>
            <w:pPr>
              <w:bidi w:val="1"/>
              <w:jc w:val="right"/>
            </w:pPr>
            <w:r/>
            <w:r>
              <w:rPr>
                <w:rFonts w:ascii="Arial" w:hAnsi="Arial" w:eastAsia="Arial"/>
                <w:b w:val="0"/>
                <w:sz w:val="15"/>
              </w:rPr>
              <w:t>سبب اختيار الهدف</w:t>
            </w:r>
          </w:p>
        </w:tc>
        <w:tc>
          <w:tcPr>
            <w:tcW w:type="dxa" w:w="7965"/>
            <w:shd w:fill="F7F9FC"/>
            <w:vAlign w:val="center"/>
          </w:tcPr>
          <w:p>
            <w:pPr>
              <w:bidi w:val="1"/>
              <w:jc w:val="right"/>
            </w:pPr>
            <w:r/>
            <w:r>
              <w:rPr>
                <w:rFonts w:ascii="Arial" w:hAnsi="Arial" w:eastAsia="Arial"/>
                <w:b w:val="0"/>
                <w:sz w:val="15"/>
              </w:rPr>
            </w:r>
          </w:p>
        </w:tc>
      </w:tr>
      <w:tr>
        <w:tc>
          <w:tcPr>
            <w:tcW w:type="dxa" w:w="7965"/>
            <w:shd w:fill="FFFFFF"/>
            <w:vAlign w:val="center"/>
          </w:tcPr>
          <w:p>
            <w:pPr>
              <w:bidi w:val="1"/>
              <w:jc w:val="right"/>
            </w:pPr>
            <w:r/>
            <w:r>
              <w:rPr>
                <w:rFonts w:ascii="Arial" w:hAnsi="Arial" w:eastAsia="Arial"/>
                <w:b w:val="0"/>
                <w:sz w:val="15"/>
              </w:rPr>
              <w:t>النتيجة المتوقعة</w:t>
            </w:r>
          </w:p>
        </w:tc>
        <w:tc>
          <w:tcPr>
            <w:tcW w:type="dxa" w:w="7965"/>
            <w:shd w:fill="FFFFFF"/>
            <w:vAlign w:val="center"/>
          </w:tcPr>
          <w:p>
            <w:pPr>
              <w:bidi w:val="1"/>
              <w:jc w:val="right"/>
            </w:pPr>
            <w:r/>
            <w:r>
              <w:rPr>
                <w:rFonts w:ascii="Arial" w:hAnsi="Arial" w:eastAsia="Arial"/>
                <w:b w:val="0"/>
                <w:sz w:val="15"/>
              </w:rPr>
            </w:r>
          </w:p>
        </w:tc>
      </w:tr>
      <w:tr>
        <w:tc>
          <w:tcPr>
            <w:tcW w:type="dxa" w:w="7965"/>
            <w:shd w:fill="F7F9FC"/>
            <w:vAlign w:val="center"/>
          </w:tcPr>
          <w:p>
            <w:pPr>
              <w:bidi w:val="1"/>
              <w:jc w:val="right"/>
            </w:pPr>
            <w:r/>
            <w:r>
              <w:rPr>
                <w:rFonts w:ascii="Arial" w:hAnsi="Arial" w:eastAsia="Arial"/>
                <w:b w:val="0"/>
                <w:sz w:val="15"/>
              </w:rPr>
              <w:t>المؤشر المرتبط</w:t>
            </w:r>
          </w:p>
        </w:tc>
        <w:tc>
          <w:tcPr>
            <w:tcW w:type="dxa" w:w="7965"/>
            <w:shd w:fill="F7F9FC"/>
            <w:vAlign w:val="center"/>
          </w:tcPr>
          <w:p>
            <w:pPr>
              <w:bidi w:val="1"/>
              <w:jc w:val="right"/>
            </w:pPr>
            <w:r/>
            <w:r>
              <w:rPr>
                <w:rFonts w:ascii="Arial" w:hAnsi="Arial" w:eastAsia="Arial"/>
                <w:b w:val="0"/>
                <w:sz w:val="15"/>
              </w:rPr>
            </w:r>
          </w:p>
        </w:tc>
      </w:tr>
      <w:tr>
        <w:tc>
          <w:tcPr>
            <w:tcW w:type="dxa" w:w="7965"/>
            <w:shd w:fill="FFFFFF"/>
            <w:vAlign w:val="center"/>
          </w:tcPr>
          <w:p>
            <w:pPr>
              <w:bidi w:val="1"/>
              <w:jc w:val="right"/>
            </w:pPr>
            <w:r/>
            <w:r>
              <w:rPr>
                <w:rFonts w:ascii="Arial" w:hAnsi="Arial" w:eastAsia="Arial"/>
                <w:b w:val="0"/>
                <w:sz w:val="15"/>
              </w:rPr>
              <w:t>المستهدف</w:t>
            </w:r>
          </w:p>
        </w:tc>
        <w:tc>
          <w:tcPr>
            <w:tcW w:type="dxa" w:w="7965"/>
            <w:shd w:fill="FFFFFF"/>
            <w:vAlign w:val="center"/>
          </w:tcPr>
          <w:p>
            <w:pPr>
              <w:bidi w:val="1"/>
              <w:jc w:val="right"/>
            </w:pPr>
            <w:r/>
            <w:r>
              <w:rPr>
                <w:rFonts w:ascii="Arial" w:hAnsi="Arial" w:eastAsia="Arial"/>
                <w:b w:val="0"/>
                <w:sz w:val="15"/>
              </w:rPr>
            </w:r>
          </w:p>
        </w:tc>
      </w:tr>
    </w:tbl>
    <w:p/>
    <w:p>
      <w:pPr>
        <w:bidi w:val="1"/>
        <w:jc w:val="right"/>
      </w:pPr>
      <w:r>
        <w:rPr>
          <w:rFonts w:ascii="Arial" w:hAnsi="Arial" w:eastAsia="Arial"/>
          <w:b/>
          <w:color w:val="0F2747"/>
          <w:sz w:val="29"/>
        </w:rPr>
        <w:t>3. تحليل الهدف قبل تحويله إلى أنشطة</w:t>
      </w:r>
    </w:p>
    <w:tbl>
      <w:tblPr>
        <w:tblStyle w:val="TableGrid"/>
        <w:tblW w:type="auto" w:w="0"/>
        <w:jc w:val="center"/>
        <w:tblLook w:firstColumn="1" w:firstRow="1" w:lastColumn="0" w:lastRow="0" w:noHBand="0" w:noVBand="1" w:val="04A0"/>
      </w:tblPr>
      <w:tblGrid>
        <w:gridCol w:w="7965"/>
        <w:gridCol w:w="7965"/>
      </w:tblGrid>
      <w:tr>
        <w:tc>
          <w:tcPr>
            <w:tcW w:type="dxa" w:w="7965"/>
            <w:shd w:fill="EAF2FB"/>
            <w:vAlign w:val="center"/>
          </w:tcPr>
          <w:p>
            <w:pPr>
              <w:bidi w:val="1"/>
              <w:jc w:val="right"/>
            </w:pPr>
            <w:r/>
            <w:r>
              <w:rPr>
                <w:rFonts w:ascii="Arial" w:hAnsi="Arial" w:eastAsia="Arial"/>
                <w:b/>
                <w:color w:val="0F2747"/>
                <w:sz w:val="16"/>
              </w:rPr>
              <w:t>السؤال</w:t>
            </w:r>
          </w:p>
        </w:tc>
        <w:tc>
          <w:tcPr>
            <w:tcW w:type="dxa" w:w="7965"/>
            <w:shd w:fill="EAF2FB"/>
            <w:vAlign w:val="center"/>
          </w:tcPr>
          <w:p>
            <w:pPr>
              <w:bidi w:val="1"/>
              <w:jc w:val="right"/>
            </w:pPr>
            <w:r/>
            <w:r>
              <w:rPr>
                <w:rFonts w:ascii="Arial" w:hAnsi="Arial" w:eastAsia="Arial"/>
                <w:b/>
                <w:color w:val="0F2747"/>
                <w:sz w:val="16"/>
              </w:rPr>
              <w:t>الإجابة</w:t>
            </w:r>
          </w:p>
        </w:tc>
      </w:tr>
      <w:tr>
        <w:tc>
          <w:tcPr>
            <w:tcW w:type="dxa" w:w="7965"/>
            <w:shd w:fill="FFFFFF"/>
            <w:vAlign w:val="center"/>
          </w:tcPr>
          <w:p>
            <w:pPr>
              <w:bidi w:val="1"/>
              <w:jc w:val="right"/>
            </w:pPr>
            <w:r/>
            <w:r>
              <w:rPr>
                <w:rFonts w:ascii="Arial" w:hAnsi="Arial" w:eastAsia="Arial"/>
                <w:b w:val="0"/>
                <w:sz w:val="15"/>
              </w:rPr>
              <w:t>ما المشكلة أو الفرصة التي يعالجها الهدف؟</w:t>
            </w:r>
          </w:p>
        </w:tc>
        <w:tc>
          <w:tcPr>
            <w:tcW w:type="dxa" w:w="7965"/>
            <w:shd w:fill="FFFFFF"/>
            <w:vAlign w:val="center"/>
          </w:tcPr>
          <w:p>
            <w:pPr>
              <w:bidi w:val="1"/>
              <w:jc w:val="right"/>
            </w:pPr>
            <w:r/>
            <w:r>
              <w:rPr>
                <w:rFonts w:ascii="Arial" w:hAnsi="Arial" w:eastAsia="Arial"/>
                <w:b w:val="0"/>
                <w:sz w:val="15"/>
              </w:rPr>
            </w:r>
          </w:p>
        </w:tc>
      </w:tr>
      <w:tr>
        <w:tc>
          <w:tcPr>
            <w:tcW w:type="dxa" w:w="7965"/>
            <w:shd w:fill="F7F9FC"/>
            <w:vAlign w:val="center"/>
          </w:tcPr>
          <w:p>
            <w:pPr>
              <w:bidi w:val="1"/>
              <w:jc w:val="right"/>
            </w:pPr>
            <w:r/>
            <w:r>
              <w:rPr>
                <w:rFonts w:ascii="Arial" w:hAnsi="Arial" w:eastAsia="Arial"/>
                <w:b w:val="0"/>
                <w:sz w:val="15"/>
              </w:rPr>
              <w:t>ما المخرجات المطلوبة لتحقيق الهدف؟</w:t>
            </w:r>
          </w:p>
        </w:tc>
        <w:tc>
          <w:tcPr>
            <w:tcW w:type="dxa" w:w="7965"/>
            <w:shd w:fill="F7F9FC"/>
            <w:vAlign w:val="center"/>
          </w:tcPr>
          <w:p>
            <w:pPr>
              <w:bidi w:val="1"/>
              <w:jc w:val="right"/>
            </w:pPr>
            <w:r/>
            <w:r>
              <w:rPr>
                <w:rFonts w:ascii="Arial" w:hAnsi="Arial" w:eastAsia="Arial"/>
                <w:b w:val="0"/>
                <w:sz w:val="15"/>
              </w:rPr>
            </w:r>
          </w:p>
        </w:tc>
      </w:tr>
      <w:tr>
        <w:tc>
          <w:tcPr>
            <w:tcW w:type="dxa" w:w="7965"/>
            <w:shd w:fill="FFFFFF"/>
            <w:vAlign w:val="center"/>
          </w:tcPr>
          <w:p>
            <w:pPr>
              <w:bidi w:val="1"/>
              <w:jc w:val="right"/>
            </w:pPr>
            <w:r/>
            <w:r>
              <w:rPr>
                <w:rFonts w:ascii="Arial" w:hAnsi="Arial" w:eastAsia="Arial"/>
                <w:b w:val="0"/>
                <w:sz w:val="15"/>
              </w:rPr>
              <w:t>ما الموارد المتاحة؟</w:t>
            </w:r>
          </w:p>
        </w:tc>
        <w:tc>
          <w:tcPr>
            <w:tcW w:type="dxa" w:w="7965"/>
            <w:shd w:fill="FFFFFF"/>
            <w:vAlign w:val="center"/>
          </w:tcPr>
          <w:p>
            <w:pPr>
              <w:bidi w:val="1"/>
              <w:jc w:val="right"/>
            </w:pPr>
            <w:r/>
            <w:r>
              <w:rPr>
                <w:rFonts w:ascii="Arial" w:hAnsi="Arial" w:eastAsia="Arial"/>
                <w:b w:val="0"/>
                <w:sz w:val="15"/>
              </w:rPr>
            </w:r>
          </w:p>
        </w:tc>
      </w:tr>
      <w:tr>
        <w:tc>
          <w:tcPr>
            <w:tcW w:type="dxa" w:w="7965"/>
            <w:shd w:fill="F7F9FC"/>
            <w:vAlign w:val="center"/>
          </w:tcPr>
          <w:p>
            <w:pPr>
              <w:bidi w:val="1"/>
              <w:jc w:val="right"/>
            </w:pPr>
            <w:r/>
            <w:r>
              <w:rPr>
                <w:rFonts w:ascii="Arial" w:hAnsi="Arial" w:eastAsia="Arial"/>
                <w:b w:val="0"/>
                <w:sz w:val="15"/>
              </w:rPr>
              <w:t>ما القيود أو التحديات المتوقعة؟</w:t>
            </w:r>
          </w:p>
        </w:tc>
        <w:tc>
          <w:tcPr>
            <w:tcW w:type="dxa" w:w="7965"/>
            <w:shd w:fill="F7F9FC"/>
            <w:vAlign w:val="center"/>
          </w:tcPr>
          <w:p>
            <w:pPr>
              <w:bidi w:val="1"/>
              <w:jc w:val="right"/>
            </w:pPr>
            <w:r/>
            <w:r>
              <w:rPr>
                <w:rFonts w:ascii="Arial" w:hAnsi="Arial" w:eastAsia="Arial"/>
                <w:b w:val="0"/>
                <w:sz w:val="15"/>
              </w:rPr>
            </w:r>
          </w:p>
        </w:tc>
      </w:tr>
      <w:tr>
        <w:tc>
          <w:tcPr>
            <w:tcW w:type="dxa" w:w="7965"/>
            <w:shd w:fill="FFFFFF"/>
            <w:vAlign w:val="center"/>
          </w:tcPr>
          <w:p>
            <w:pPr>
              <w:bidi w:val="1"/>
              <w:jc w:val="right"/>
            </w:pPr>
            <w:r/>
            <w:r>
              <w:rPr>
                <w:rFonts w:ascii="Arial" w:hAnsi="Arial" w:eastAsia="Arial"/>
                <w:b w:val="0"/>
                <w:sz w:val="15"/>
              </w:rPr>
              <w:t>من الجهات المعنية بتنفيذ الهدف؟</w:t>
            </w:r>
          </w:p>
        </w:tc>
        <w:tc>
          <w:tcPr>
            <w:tcW w:type="dxa" w:w="7965"/>
            <w:shd w:fill="FFFFFF"/>
            <w:vAlign w:val="center"/>
          </w:tcPr>
          <w:p>
            <w:pPr>
              <w:bidi w:val="1"/>
              <w:jc w:val="right"/>
            </w:pPr>
            <w:r/>
            <w:r>
              <w:rPr>
                <w:rFonts w:ascii="Arial" w:hAnsi="Arial" w:eastAsia="Arial"/>
                <w:b w:val="0"/>
                <w:sz w:val="15"/>
              </w:rPr>
            </w:r>
          </w:p>
        </w:tc>
      </w:tr>
    </w:tbl>
    <w:p/>
    <w:p>
      <w:r>
        <w:br w:type="page"/>
      </w:r>
    </w:p>
    <w:p>
      <w:pPr>
        <w:bidi w:val="1"/>
        <w:jc w:val="right"/>
      </w:pPr>
      <w:r>
        <w:rPr>
          <w:rFonts w:ascii="Arial" w:hAnsi="Arial" w:eastAsia="Arial"/>
          <w:b/>
          <w:color w:val="0F2747"/>
          <w:sz w:val="29"/>
        </w:rPr>
        <w:t>4. تحويل الهدف إلى مخرجات</w:t>
      </w:r>
    </w:p>
    <w:tbl>
      <w:tblPr>
        <w:tblStyle w:val="TableGrid"/>
        <w:tblW w:type="auto" w:w="0"/>
        <w:jc w:val="center"/>
        <w:tblLook w:firstColumn="1" w:firstRow="1" w:lastColumn="0" w:lastRow="0" w:noHBand="0" w:noVBand="1" w:val="04A0"/>
      </w:tblPr>
      <w:tblGrid>
        <w:gridCol w:w="3186"/>
        <w:gridCol w:w="3186"/>
        <w:gridCol w:w="3186"/>
        <w:gridCol w:w="3186"/>
        <w:gridCol w:w="3186"/>
      </w:tblGrid>
      <w:tr>
        <w:tc>
          <w:tcPr>
            <w:tcW w:type="dxa" w:w="3186"/>
            <w:shd w:fill="EAF2FB"/>
            <w:vAlign w:val="center"/>
          </w:tcPr>
          <w:p>
            <w:pPr>
              <w:bidi w:val="1"/>
              <w:jc w:val="right"/>
            </w:pPr>
            <w:r/>
            <w:r>
              <w:rPr>
                <w:rFonts w:ascii="Arial" w:hAnsi="Arial" w:eastAsia="Arial"/>
                <w:b/>
                <w:color w:val="0F2747"/>
                <w:sz w:val="15"/>
              </w:rPr>
              <w:t>رقم</w:t>
            </w:r>
          </w:p>
        </w:tc>
        <w:tc>
          <w:tcPr>
            <w:tcW w:type="dxa" w:w="3186"/>
            <w:shd w:fill="EAF2FB"/>
            <w:vAlign w:val="center"/>
          </w:tcPr>
          <w:p>
            <w:pPr>
              <w:bidi w:val="1"/>
              <w:jc w:val="right"/>
            </w:pPr>
            <w:r/>
            <w:r>
              <w:rPr>
                <w:rFonts w:ascii="Arial" w:hAnsi="Arial" w:eastAsia="Arial"/>
                <w:b/>
                <w:color w:val="0F2747"/>
                <w:sz w:val="15"/>
              </w:rPr>
              <w:t>المخرج المطلوب</w:t>
            </w:r>
          </w:p>
        </w:tc>
        <w:tc>
          <w:tcPr>
            <w:tcW w:type="dxa" w:w="3186"/>
            <w:shd w:fill="EAF2FB"/>
            <w:vAlign w:val="center"/>
          </w:tcPr>
          <w:p>
            <w:pPr>
              <w:bidi w:val="1"/>
              <w:jc w:val="right"/>
            </w:pPr>
            <w:r/>
            <w:r>
              <w:rPr>
                <w:rFonts w:ascii="Arial" w:hAnsi="Arial" w:eastAsia="Arial"/>
                <w:b/>
                <w:color w:val="0F2747"/>
                <w:sz w:val="15"/>
              </w:rPr>
              <w:t>وصف المخرج</w:t>
            </w:r>
          </w:p>
        </w:tc>
        <w:tc>
          <w:tcPr>
            <w:tcW w:type="dxa" w:w="3186"/>
            <w:shd w:fill="EAF2FB"/>
            <w:vAlign w:val="center"/>
          </w:tcPr>
          <w:p>
            <w:pPr>
              <w:bidi w:val="1"/>
              <w:jc w:val="right"/>
            </w:pPr>
            <w:r/>
            <w:r>
              <w:rPr>
                <w:rFonts w:ascii="Arial" w:hAnsi="Arial" w:eastAsia="Arial"/>
                <w:b/>
                <w:color w:val="0F2747"/>
                <w:sz w:val="15"/>
              </w:rPr>
              <w:t>دليل الإنجاز</w:t>
            </w:r>
          </w:p>
        </w:tc>
        <w:tc>
          <w:tcPr>
            <w:tcW w:type="dxa" w:w="3186"/>
            <w:shd w:fill="EAF2FB"/>
            <w:vAlign w:val="center"/>
          </w:tcPr>
          <w:p>
            <w:pPr>
              <w:bidi w:val="1"/>
              <w:jc w:val="right"/>
            </w:pPr>
            <w:r/>
            <w:r>
              <w:rPr>
                <w:rFonts w:ascii="Arial" w:hAnsi="Arial" w:eastAsia="Arial"/>
                <w:b/>
                <w:color w:val="0F2747"/>
                <w:sz w:val="15"/>
              </w:rPr>
              <w:t>تاريخ الإنجاز المتوقع</w:t>
            </w:r>
          </w:p>
        </w:tc>
      </w:tr>
      <w:tr>
        <w:tc>
          <w:tcPr>
            <w:tcW w:type="dxa" w:w="3186"/>
            <w:shd w:fill="FFFFFF"/>
            <w:vAlign w:val="center"/>
          </w:tcPr>
          <w:p>
            <w:pPr>
              <w:bidi w:val="1"/>
              <w:jc w:val="right"/>
            </w:pPr>
            <w:r/>
            <w:r>
              <w:rPr>
                <w:rFonts w:ascii="Arial" w:hAnsi="Arial" w:eastAsia="Arial"/>
                <w:b w:val="0"/>
                <w:sz w:val="14"/>
              </w:rPr>
              <w:t>1</w:t>
            </w:r>
          </w:p>
        </w:tc>
        <w:tc>
          <w:tcPr>
            <w:tcW w:type="dxa" w:w="3186"/>
            <w:shd w:fill="FFFFFF"/>
            <w:vAlign w:val="center"/>
          </w:tcPr>
          <w:p>
            <w:pPr>
              <w:bidi w:val="1"/>
              <w:jc w:val="right"/>
            </w:pPr>
            <w:r/>
            <w:r>
              <w:rPr>
                <w:rFonts w:ascii="Arial" w:hAnsi="Arial" w:eastAsia="Arial"/>
                <w:b w:val="0"/>
                <w:sz w:val="14"/>
              </w:rPr>
            </w:r>
          </w:p>
        </w:tc>
        <w:tc>
          <w:tcPr>
            <w:tcW w:type="dxa" w:w="3186"/>
            <w:shd w:fill="FFFFFF"/>
            <w:vAlign w:val="center"/>
          </w:tcPr>
          <w:p>
            <w:pPr>
              <w:bidi w:val="1"/>
              <w:jc w:val="right"/>
            </w:pPr>
            <w:r/>
            <w:r>
              <w:rPr>
                <w:rFonts w:ascii="Arial" w:hAnsi="Arial" w:eastAsia="Arial"/>
                <w:b w:val="0"/>
                <w:sz w:val="14"/>
              </w:rPr>
            </w:r>
          </w:p>
        </w:tc>
        <w:tc>
          <w:tcPr>
            <w:tcW w:type="dxa" w:w="3186"/>
            <w:shd w:fill="FFFFFF"/>
            <w:vAlign w:val="center"/>
          </w:tcPr>
          <w:p>
            <w:pPr>
              <w:bidi w:val="1"/>
              <w:jc w:val="right"/>
            </w:pPr>
            <w:r/>
            <w:r>
              <w:rPr>
                <w:rFonts w:ascii="Arial" w:hAnsi="Arial" w:eastAsia="Arial"/>
                <w:b w:val="0"/>
                <w:sz w:val="14"/>
              </w:rPr>
            </w:r>
          </w:p>
        </w:tc>
        <w:tc>
          <w:tcPr>
            <w:tcW w:type="dxa" w:w="3186"/>
            <w:shd w:fill="FFFFFF"/>
            <w:vAlign w:val="center"/>
          </w:tcPr>
          <w:p>
            <w:pPr>
              <w:bidi w:val="1"/>
              <w:jc w:val="right"/>
            </w:pPr>
            <w:r/>
            <w:r>
              <w:rPr>
                <w:rFonts w:ascii="Arial" w:hAnsi="Arial" w:eastAsia="Arial"/>
                <w:b w:val="0"/>
                <w:sz w:val="14"/>
              </w:rPr>
            </w:r>
          </w:p>
        </w:tc>
      </w:tr>
      <w:tr>
        <w:tc>
          <w:tcPr>
            <w:tcW w:type="dxa" w:w="3186"/>
            <w:shd w:fill="F7F9FC"/>
            <w:vAlign w:val="center"/>
          </w:tcPr>
          <w:p>
            <w:pPr>
              <w:bidi w:val="1"/>
              <w:jc w:val="right"/>
            </w:pPr>
            <w:r/>
            <w:r>
              <w:rPr>
                <w:rFonts w:ascii="Arial" w:hAnsi="Arial" w:eastAsia="Arial"/>
                <w:b w:val="0"/>
                <w:sz w:val="14"/>
              </w:rPr>
              <w:t>2</w:t>
            </w:r>
          </w:p>
        </w:tc>
        <w:tc>
          <w:tcPr>
            <w:tcW w:type="dxa" w:w="3186"/>
            <w:shd w:fill="F7F9FC"/>
            <w:vAlign w:val="center"/>
          </w:tcPr>
          <w:p>
            <w:pPr>
              <w:bidi w:val="1"/>
              <w:jc w:val="right"/>
            </w:pPr>
            <w:r/>
            <w:r>
              <w:rPr>
                <w:rFonts w:ascii="Arial" w:hAnsi="Arial" w:eastAsia="Arial"/>
                <w:b w:val="0"/>
                <w:sz w:val="14"/>
              </w:rPr>
            </w:r>
          </w:p>
        </w:tc>
        <w:tc>
          <w:tcPr>
            <w:tcW w:type="dxa" w:w="3186"/>
            <w:shd w:fill="F7F9FC"/>
            <w:vAlign w:val="center"/>
          </w:tcPr>
          <w:p>
            <w:pPr>
              <w:bidi w:val="1"/>
              <w:jc w:val="right"/>
            </w:pPr>
            <w:r/>
            <w:r>
              <w:rPr>
                <w:rFonts w:ascii="Arial" w:hAnsi="Arial" w:eastAsia="Arial"/>
                <w:b w:val="0"/>
                <w:sz w:val="14"/>
              </w:rPr>
            </w:r>
          </w:p>
        </w:tc>
        <w:tc>
          <w:tcPr>
            <w:tcW w:type="dxa" w:w="3186"/>
            <w:shd w:fill="F7F9FC"/>
            <w:vAlign w:val="center"/>
          </w:tcPr>
          <w:p>
            <w:pPr>
              <w:bidi w:val="1"/>
              <w:jc w:val="right"/>
            </w:pPr>
            <w:r/>
            <w:r>
              <w:rPr>
                <w:rFonts w:ascii="Arial" w:hAnsi="Arial" w:eastAsia="Arial"/>
                <w:b w:val="0"/>
                <w:sz w:val="14"/>
              </w:rPr>
            </w:r>
          </w:p>
        </w:tc>
        <w:tc>
          <w:tcPr>
            <w:tcW w:type="dxa" w:w="3186"/>
            <w:shd w:fill="F7F9FC"/>
            <w:vAlign w:val="center"/>
          </w:tcPr>
          <w:p>
            <w:pPr>
              <w:bidi w:val="1"/>
              <w:jc w:val="right"/>
            </w:pPr>
            <w:r/>
            <w:r>
              <w:rPr>
                <w:rFonts w:ascii="Arial" w:hAnsi="Arial" w:eastAsia="Arial"/>
                <w:b w:val="0"/>
                <w:sz w:val="14"/>
              </w:rPr>
            </w:r>
          </w:p>
        </w:tc>
      </w:tr>
      <w:tr>
        <w:tc>
          <w:tcPr>
            <w:tcW w:type="dxa" w:w="3186"/>
            <w:shd w:fill="FFFFFF"/>
            <w:vAlign w:val="center"/>
          </w:tcPr>
          <w:p>
            <w:pPr>
              <w:bidi w:val="1"/>
              <w:jc w:val="right"/>
            </w:pPr>
            <w:r/>
            <w:r>
              <w:rPr>
                <w:rFonts w:ascii="Arial" w:hAnsi="Arial" w:eastAsia="Arial"/>
                <w:b w:val="0"/>
                <w:sz w:val="14"/>
              </w:rPr>
              <w:t>3</w:t>
            </w:r>
          </w:p>
        </w:tc>
        <w:tc>
          <w:tcPr>
            <w:tcW w:type="dxa" w:w="3186"/>
            <w:shd w:fill="FFFFFF"/>
            <w:vAlign w:val="center"/>
          </w:tcPr>
          <w:p>
            <w:pPr>
              <w:bidi w:val="1"/>
              <w:jc w:val="right"/>
            </w:pPr>
            <w:r/>
            <w:r>
              <w:rPr>
                <w:rFonts w:ascii="Arial" w:hAnsi="Arial" w:eastAsia="Arial"/>
                <w:b w:val="0"/>
                <w:sz w:val="14"/>
              </w:rPr>
            </w:r>
          </w:p>
        </w:tc>
        <w:tc>
          <w:tcPr>
            <w:tcW w:type="dxa" w:w="3186"/>
            <w:shd w:fill="FFFFFF"/>
            <w:vAlign w:val="center"/>
          </w:tcPr>
          <w:p>
            <w:pPr>
              <w:bidi w:val="1"/>
              <w:jc w:val="right"/>
            </w:pPr>
            <w:r/>
            <w:r>
              <w:rPr>
                <w:rFonts w:ascii="Arial" w:hAnsi="Arial" w:eastAsia="Arial"/>
                <w:b w:val="0"/>
                <w:sz w:val="14"/>
              </w:rPr>
            </w:r>
          </w:p>
        </w:tc>
        <w:tc>
          <w:tcPr>
            <w:tcW w:type="dxa" w:w="3186"/>
            <w:shd w:fill="FFFFFF"/>
            <w:vAlign w:val="center"/>
          </w:tcPr>
          <w:p>
            <w:pPr>
              <w:bidi w:val="1"/>
              <w:jc w:val="right"/>
            </w:pPr>
            <w:r/>
            <w:r>
              <w:rPr>
                <w:rFonts w:ascii="Arial" w:hAnsi="Arial" w:eastAsia="Arial"/>
                <w:b w:val="0"/>
                <w:sz w:val="14"/>
              </w:rPr>
            </w:r>
          </w:p>
        </w:tc>
        <w:tc>
          <w:tcPr>
            <w:tcW w:type="dxa" w:w="3186"/>
            <w:shd w:fill="FFFFFF"/>
            <w:vAlign w:val="center"/>
          </w:tcPr>
          <w:p>
            <w:pPr>
              <w:bidi w:val="1"/>
              <w:jc w:val="right"/>
            </w:pPr>
            <w:r/>
            <w:r>
              <w:rPr>
                <w:rFonts w:ascii="Arial" w:hAnsi="Arial" w:eastAsia="Arial"/>
                <w:b w:val="0"/>
                <w:sz w:val="14"/>
              </w:rPr>
            </w:r>
          </w:p>
        </w:tc>
      </w:tr>
    </w:tbl>
    <w:p/>
    <w:p>
      <w:pPr>
        <w:bidi w:val="1"/>
        <w:jc w:val="right"/>
      </w:pPr>
      <w:r>
        <w:rPr>
          <w:rFonts w:ascii="Arial" w:hAnsi="Arial" w:eastAsia="Arial"/>
          <w:b/>
          <w:color w:val="0F2747"/>
          <w:sz w:val="29"/>
        </w:rPr>
        <w:t>5. مفهوم WBS لتفكيك العمل</w:t>
      </w:r>
    </w:p>
    <w:p>
      <w:pPr>
        <w:bidi w:val="1"/>
        <w:jc w:val="right"/>
      </w:pPr>
      <w:r>
        <w:rPr>
          <w:rFonts w:ascii="Arial" w:hAnsi="Arial" w:eastAsia="Arial"/>
          <w:sz w:val="18"/>
        </w:rPr>
        <w:t>يقصد بـ WBS هيكل تقسيم العمل. يساعد هذا المفهوم على تفكيك الهدف من مستوى عام إلى مخرجات، ثم أنشطة، ثم مهام فرعية قابلة للتوزيع والمتابعة. في هذا النموذج يتم استخدام WBS بشكل مبسط دون تعقيد، بهدف ضمان أن كل نشاط له مخرج واضح ومسؤول ومدة متابعة.</w:t>
      </w:r>
    </w:p>
    <w:tbl>
      <w:tblPr>
        <w:tblStyle w:val="TableGrid"/>
        <w:tblW w:type="auto" w:w="0"/>
        <w:jc w:val="center"/>
        <w:tblLook w:firstColumn="1" w:firstRow="1" w:lastColumn="0" w:lastRow="0" w:noHBand="0" w:noVBand="1" w:val="04A0"/>
      </w:tblPr>
      <w:tblGrid>
        <w:gridCol w:w="5310"/>
        <w:gridCol w:w="5310"/>
        <w:gridCol w:w="5310"/>
      </w:tblGrid>
      <w:tr>
        <w:tc>
          <w:tcPr>
            <w:tcW w:type="dxa" w:w="5310"/>
            <w:shd w:fill="EAF2FB"/>
            <w:vAlign w:val="center"/>
          </w:tcPr>
          <w:p>
            <w:pPr>
              <w:bidi w:val="1"/>
              <w:jc w:val="right"/>
            </w:pPr>
            <w:r/>
            <w:r>
              <w:rPr>
                <w:rFonts w:ascii="Arial" w:hAnsi="Arial" w:eastAsia="Arial"/>
                <w:b/>
                <w:color w:val="0F2747"/>
                <w:sz w:val="15"/>
              </w:rPr>
              <w:t>المستوى</w:t>
            </w:r>
          </w:p>
        </w:tc>
        <w:tc>
          <w:tcPr>
            <w:tcW w:type="dxa" w:w="5310"/>
            <w:shd w:fill="EAF2FB"/>
            <w:vAlign w:val="center"/>
          </w:tcPr>
          <w:p>
            <w:pPr>
              <w:bidi w:val="1"/>
              <w:jc w:val="right"/>
            </w:pPr>
            <w:r/>
            <w:r>
              <w:rPr>
                <w:rFonts w:ascii="Arial" w:hAnsi="Arial" w:eastAsia="Arial"/>
                <w:b/>
                <w:color w:val="0F2747"/>
                <w:sz w:val="15"/>
              </w:rPr>
              <w:t>السؤال العملي</w:t>
            </w:r>
          </w:p>
        </w:tc>
        <w:tc>
          <w:tcPr>
            <w:tcW w:type="dxa" w:w="5310"/>
            <w:shd w:fill="EAF2FB"/>
            <w:vAlign w:val="center"/>
          </w:tcPr>
          <w:p>
            <w:pPr>
              <w:bidi w:val="1"/>
              <w:jc w:val="right"/>
            </w:pPr>
            <w:r/>
            <w:r>
              <w:rPr>
                <w:rFonts w:ascii="Arial" w:hAnsi="Arial" w:eastAsia="Arial"/>
                <w:b/>
                <w:color w:val="0F2747"/>
                <w:sz w:val="15"/>
              </w:rPr>
              <w:t>الناتج المتوقع</w:t>
            </w:r>
          </w:p>
        </w:tc>
      </w:tr>
      <w:tr>
        <w:tc>
          <w:tcPr>
            <w:tcW w:type="dxa" w:w="5310"/>
            <w:shd w:fill="FFFFFF"/>
            <w:vAlign w:val="center"/>
          </w:tcPr>
          <w:p>
            <w:pPr>
              <w:bidi w:val="1"/>
              <w:jc w:val="right"/>
            </w:pPr>
            <w:r/>
            <w:r>
              <w:rPr>
                <w:rFonts w:ascii="Arial" w:hAnsi="Arial" w:eastAsia="Arial"/>
                <w:b w:val="0"/>
                <w:sz w:val="15"/>
              </w:rPr>
              <w:t>الهدف</w:t>
            </w:r>
          </w:p>
        </w:tc>
        <w:tc>
          <w:tcPr>
            <w:tcW w:type="dxa" w:w="5310"/>
            <w:shd w:fill="FFFFFF"/>
            <w:vAlign w:val="center"/>
          </w:tcPr>
          <w:p>
            <w:pPr>
              <w:bidi w:val="1"/>
              <w:jc w:val="right"/>
            </w:pPr>
            <w:r/>
            <w:r>
              <w:rPr>
                <w:rFonts w:ascii="Arial" w:hAnsi="Arial" w:eastAsia="Arial"/>
                <w:b w:val="0"/>
                <w:sz w:val="15"/>
              </w:rPr>
              <w:t>ماذا نريد أن نحقق؟</w:t>
            </w:r>
          </w:p>
        </w:tc>
        <w:tc>
          <w:tcPr>
            <w:tcW w:type="dxa" w:w="5310"/>
            <w:shd w:fill="FFFFFF"/>
            <w:vAlign w:val="center"/>
          </w:tcPr>
          <w:p>
            <w:pPr>
              <w:bidi w:val="1"/>
              <w:jc w:val="right"/>
            </w:pPr>
            <w:r/>
            <w:r>
              <w:rPr>
                <w:rFonts w:ascii="Arial" w:hAnsi="Arial" w:eastAsia="Arial"/>
                <w:b w:val="0"/>
                <w:sz w:val="15"/>
              </w:rPr>
              <w:t>هدف واضح ومحدد</w:t>
            </w:r>
          </w:p>
        </w:tc>
      </w:tr>
      <w:tr>
        <w:tc>
          <w:tcPr>
            <w:tcW w:type="dxa" w:w="5310"/>
            <w:shd w:fill="F7F9FC"/>
            <w:vAlign w:val="center"/>
          </w:tcPr>
          <w:p>
            <w:pPr>
              <w:bidi w:val="1"/>
              <w:jc w:val="right"/>
            </w:pPr>
            <w:r/>
            <w:r>
              <w:rPr>
                <w:rFonts w:ascii="Arial" w:hAnsi="Arial" w:eastAsia="Arial"/>
                <w:b w:val="0"/>
                <w:sz w:val="15"/>
              </w:rPr>
              <w:t>المخرجات</w:t>
            </w:r>
          </w:p>
        </w:tc>
        <w:tc>
          <w:tcPr>
            <w:tcW w:type="dxa" w:w="5310"/>
            <w:shd w:fill="F7F9FC"/>
            <w:vAlign w:val="center"/>
          </w:tcPr>
          <w:p>
            <w:pPr>
              <w:bidi w:val="1"/>
              <w:jc w:val="right"/>
            </w:pPr>
            <w:r/>
            <w:r>
              <w:rPr>
                <w:rFonts w:ascii="Arial" w:hAnsi="Arial" w:eastAsia="Arial"/>
                <w:b w:val="0"/>
                <w:sz w:val="15"/>
              </w:rPr>
              <w:t>ما الأشياء التي يجب تسليمها لتحقيق الهدف؟</w:t>
            </w:r>
          </w:p>
        </w:tc>
        <w:tc>
          <w:tcPr>
            <w:tcW w:type="dxa" w:w="5310"/>
            <w:shd w:fill="F7F9FC"/>
            <w:vAlign w:val="center"/>
          </w:tcPr>
          <w:p>
            <w:pPr>
              <w:bidi w:val="1"/>
              <w:jc w:val="right"/>
            </w:pPr>
            <w:r/>
            <w:r>
              <w:rPr>
                <w:rFonts w:ascii="Arial" w:hAnsi="Arial" w:eastAsia="Arial"/>
                <w:b w:val="0"/>
                <w:sz w:val="15"/>
              </w:rPr>
              <w:t>مخرجات قابلة للتحقق</w:t>
            </w:r>
          </w:p>
        </w:tc>
      </w:tr>
      <w:tr>
        <w:tc>
          <w:tcPr>
            <w:tcW w:type="dxa" w:w="5310"/>
            <w:shd w:fill="FFFFFF"/>
            <w:vAlign w:val="center"/>
          </w:tcPr>
          <w:p>
            <w:pPr>
              <w:bidi w:val="1"/>
              <w:jc w:val="right"/>
            </w:pPr>
            <w:r/>
            <w:r>
              <w:rPr>
                <w:rFonts w:ascii="Arial" w:hAnsi="Arial" w:eastAsia="Arial"/>
                <w:b w:val="0"/>
                <w:sz w:val="15"/>
              </w:rPr>
              <w:t>الأنشطة</w:t>
            </w:r>
          </w:p>
        </w:tc>
        <w:tc>
          <w:tcPr>
            <w:tcW w:type="dxa" w:w="5310"/>
            <w:shd w:fill="FFFFFF"/>
            <w:vAlign w:val="center"/>
          </w:tcPr>
          <w:p>
            <w:pPr>
              <w:bidi w:val="1"/>
              <w:jc w:val="right"/>
            </w:pPr>
            <w:r/>
            <w:r>
              <w:rPr>
                <w:rFonts w:ascii="Arial" w:hAnsi="Arial" w:eastAsia="Arial"/>
                <w:b w:val="0"/>
                <w:sz w:val="15"/>
              </w:rPr>
              <w:t>ما الأعمال التي تنتج هذه المخرجات؟</w:t>
            </w:r>
          </w:p>
        </w:tc>
        <w:tc>
          <w:tcPr>
            <w:tcW w:type="dxa" w:w="5310"/>
            <w:shd w:fill="FFFFFF"/>
            <w:vAlign w:val="center"/>
          </w:tcPr>
          <w:p>
            <w:pPr>
              <w:bidi w:val="1"/>
              <w:jc w:val="right"/>
            </w:pPr>
            <w:r/>
            <w:r>
              <w:rPr>
                <w:rFonts w:ascii="Arial" w:hAnsi="Arial" w:eastAsia="Arial"/>
                <w:b w:val="0"/>
                <w:sz w:val="15"/>
              </w:rPr>
              <w:t>أنشطة تنفيذية</w:t>
            </w:r>
          </w:p>
        </w:tc>
      </w:tr>
      <w:tr>
        <w:tc>
          <w:tcPr>
            <w:tcW w:type="dxa" w:w="5310"/>
            <w:shd w:fill="F7F9FC"/>
            <w:vAlign w:val="center"/>
          </w:tcPr>
          <w:p>
            <w:pPr>
              <w:bidi w:val="1"/>
              <w:jc w:val="right"/>
            </w:pPr>
            <w:r/>
            <w:r>
              <w:rPr>
                <w:rFonts w:ascii="Arial" w:hAnsi="Arial" w:eastAsia="Arial"/>
                <w:b w:val="0"/>
                <w:sz w:val="15"/>
              </w:rPr>
              <w:t>المهام الفرعية</w:t>
            </w:r>
          </w:p>
        </w:tc>
        <w:tc>
          <w:tcPr>
            <w:tcW w:type="dxa" w:w="5310"/>
            <w:shd w:fill="F7F9FC"/>
            <w:vAlign w:val="center"/>
          </w:tcPr>
          <w:p>
            <w:pPr>
              <w:bidi w:val="1"/>
              <w:jc w:val="right"/>
            </w:pPr>
            <w:r/>
            <w:r>
              <w:rPr>
                <w:rFonts w:ascii="Arial" w:hAnsi="Arial" w:eastAsia="Arial"/>
                <w:b w:val="0"/>
                <w:sz w:val="15"/>
              </w:rPr>
              <w:t>ما الخطوات الصغيرة داخل كل نشاط؟</w:t>
            </w:r>
          </w:p>
        </w:tc>
        <w:tc>
          <w:tcPr>
            <w:tcW w:type="dxa" w:w="5310"/>
            <w:shd w:fill="F7F9FC"/>
            <w:vAlign w:val="center"/>
          </w:tcPr>
          <w:p>
            <w:pPr>
              <w:bidi w:val="1"/>
              <w:jc w:val="right"/>
            </w:pPr>
            <w:r/>
            <w:r>
              <w:rPr>
                <w:rFonts w:ascii="Arial" w:hAnsi="Arial" w:eastAsia="Arial"/>
                <w:b w:val="0"/>
                <w:sz w:val="15"/>
              </w:rPr>
              <w:t>مهام قابلة للتكليف والمتابعة</w:t>
            </w:r>
          </w:p>
        </w:tc>
      </w:tr>
    </w:tbl>
    <w:p/>
    <w:p>
      <w:pPr>
        <w:bidi w:val="1"/>
        <w:jc w:val="right"/>
      </w:pPr>
      <w:r>
        <w:rPr>
          <w:rFonts w:ascii="Arial" w:hAnsi="Arial" w:eastAsia="Arial"/>
          <w:b/>
          <w:color w:val="0F2747"/>
          <w:sz w:val="29"/>
        </w:rPr>
        <w:t>6. تحويل المخرجات إلى أنشطة</w:t>
      </w:r>
    </w:p>
    <w:tbl>
      <w:tblPr>
        <w:tblStyle w:val="TableGrid"/>
        <w:tblW w:type="auto" w:w="0"/>
        <w:jc w:val="center"/>
        <w:tblLook w:firstColumn="1" w:firstRow="1" w:lastColumn="0" w:lastRow="0" w:noHBand="0" w:noVBand="1" w:val="04A0"/>
      </w:tblPr>
      <w:tblGrid>
        <w:gridCol w:w="2276"/>
        <w:gridCol w:w="2276"/>
        <w:gridCol w:w="2276"/>
        <w:gridCol w:w="2276"/>
        <w:gridCol w:w="2276"/>
        <w:gridCol w:w="2276"/>
        <w:gridCol w:w="2276"/>
      </w:tblGrid>
      <w:tr>
        <w:tc>
          <w:tcPr>
            <w:tcW w:type="dxa" w:w="2276"/>
            <w:shd w:fill="EAF2FB"/>
            <w:vAlign w:val="center"/>
          </w:tcPr>
          <w:p>
            <w:pPr>
              <w:bidi w:val="1"/>
              <w:jc w:val="right"/>
            </w:pPr>
            <w:r/>
            <w:r>
              <w:rPr>
                <w:rFonts w:ascii="Arial" w:hAnsi="Arial" w:eastAsia="Arial"/>
                <w:b/>
                <w:color w:val="0F2747"/>
                <w:sz w:val="13"/>
              </w:rPr>
              <w:t>رقم</w:t>
            </w:r>
          </w:p>
        </w:tc>
        <w:tc>
          <w:tcPr>
            <w:tcW w:type="dxa" w:w="2276"/>
            <w:shd w:fill="EAF2FB"/>
            <w:vAlign w:val="center"/>
          </w:tcPr>
          <w:p>
            <w:pPr>
              <w:bidi w:val="1"/>
              <w:jc w:val="right"/>
            </w:pPr>
            <w:r/>
            <w:r>
              <w:rPr>
                <w:rFonts w:ascii="Arial" w:hAnsi="Arial" w:eastAsia="Arial"/>
                <w:b/>
                <w:color w:val="0F2747"/>
                <w:sz w:val="13"/>
              </w:rPr>
              <w:t>المخرج المرتبط</w:t>
            </w:r>
          </w:p>
        </w:tc>
        <w:tc>
          <w:tcPr>
            <w:tcW w:type="dxa" w:w="2276"/>
            <w:shd w:fill="EAF2FB"/>
            <w:vAlign w:val="center"/>
          </w:tcPr>
          <w:p>
            <w:pPr>
              <w:bidi w:val="1"/>
              <w:jc w:val="right"/>
            </w:pPr>
            <w:r/>
            <w:r>
              <w:rPr>
                <w:rFonts w:ascii="Arial" w:hAnsi="Arial" w:eastAsia="Arial"/>
                <w:b/>
                <w:color w:val="0F2747"/>
                <w:sz w:val="13"/>
              </w:rPr>
              <w:t>النشاط التنفيذي</w:t>
            </w:r>
          </w:p>
        </w:tc>
        <w:tc>
          <w:tcPr>
            <w:tcW w:type="dxa" w:w="2276"/>
            <w:shd w:fill="EAF2FB"/>
            <w:vAlign w:val="center"/>
          </w:tcPr>
          <w:p>
            <w:pPr>
              <w:bidi w:val="1"/>
              <w:jc w:val="right"/>
            </w:pPr>
            <w:r/>
            <w:r>
              <w:rPr>
                <w:rFonts w:ascii="Arial" w:hAnsi="Arial" w:eastAsia="Arial"/>
                <w:b/>
                <w:color w:val="0F2747"/>
                <w:sz w:val="13"/>
              </w:rPr>
              <w:t>وصف النشاط</w:t>
            </w:r>
          </w:p>
        </w:tc>
        <w:tc>
          <w:tcPr>
            <w:tcW w:type="dxa" w:w="2276"/>
            <w:shd w:fill="EAF2FB"/>
            <w:vAlign w:val="center"/>
          </w:tcPr>
          <w:p>
            <w:pPr>
              <w:bidi w:val="1"/>
              <w:jc w:val="right"/>
            </w:pPr>
            <w:r/>
            <w:r>
              <w:rPr>
                <w:rFonts w:ascii="Arial" w:hAnsi="Arial" w:eastAsia="Arial"/>
                <w:b/>
                <w:color w:val="0F2747"/>
                <w:sz w:val="13"/>
              </w:rPr>
              <w:t>المسؤول</w:t>
            </w:r>
          </w:p>
        </w:tc>
        <w:tc>
          <w:tcPr>
            <w:tcW w:type="dxa" w:w="2276"/>
            <w:shd w:fill="EAF2FB"/>
            <w:vAlign w:val="center"/>
          </w:tcPr>
          <w:p>
            <w:pPr>
              <w:bidi w:val="1"/>
              <w:jc w:val="right"/>
            </w:pPr>
            <w:r/>
            <w:r>
              <w:rPr>
                <w:rFonts w:ascii="Arial" w:hAnsi="Arial" w:eastAsia="Arial"/>
                <w:b/>
                <w:color w:val="0F2747"/>
                <w:sz w:val="13"/>
              </w:rPr>
              <w:t>تاريخ البداية</w:t>
            </w:r>
          </w:p>
        </w:tc>
        <w:tc>
          <w:tcPr>
            <w:tcW w:type="dxa" w:w="2276"/>
            <w:shd w:fill="EAF2FB"/>
            <w:vAlign w:val="center"/>
          </w:tcPr>
          <w:p>
            <w:pPr>
              <w:bidi w:val="1"/>
              <w:jc w:val="right"/>
            </w:pPr>
            <w:r/>
            <w:r>
              <w:rPr>
                <w:rFonts w:ascii="Arial" w:hAnsi="Arial" w:eastAsia="Arial"/>
                <w:b/>
                <w:color w:val="0F2747"/>
                <w:sz w:val="13"/>
              </w:rPr>
              <w:t>تاريخ الانتهاء</w:t>
            </w:r>
          </w:p>
        </w:tc>
      </w:tr>
      <w:tr>
        <w:tc>
          <w:tcPr>
            <w:tcW w:type="dxa" w:w="2276"/>
            <w:shd w:fill="FFFFFF"/>
            <w:vAlign w:val="center"/>
          </w:tcPr>
          <w:p>
            <w:pPr>
              <w:bidi w:val="1"/>
              <w:jc w:val="right"/>
            </w:pPr>
            <w:r/>
            <w:r>
              <w:rPr>
                <w:rFonts w:ascii="Arial" w:hAnsi="Arial" w:eastAsia="Arial"/>
                <w:b w:val="0"/>
                <w:sz w:val="13"/>
              </w:rPr>
              <w:t>1</w:t>
            </w:r>
          </w:p>
        </w:tc>
        <w:tc>
          <w:tcPr>
            <w:tcW w:type="dxa" w:w="2276"/>
            <w:shd w:fill="FFFFFF"/>
            <w:vAlign w:val="center"/>
          </w:tcPr>
          <w:p>
            <w:pPr>
              <w:bidi w:val="1"/>
              <w:jc w:val="right"/>
            </w:pPr>
            <w:r/>
            <w:r>
              <w:rPr>
                <w:rFonts w:ascii="Arial" w:hAnsi="Arial" w:eastAsia="Arial"/>
                <w:b w:val="0"/>
                <w:sz w:val="13"/>
              </w:rPr>
            </w:r>
          </w:p>
        </w:tc>
        <w:tc>
          <w:tcPr>
            <w:tcW w:type="dxa" w:w="2276"/>
            <w:shd w:fill="FFFFFF"/>
            <w:vAlign w:val="center"/>
          </w:tcPr>
          <w:p>
            <w:pPr>
              <w:bidi w:val="1"/>
              <w:jc w:val="right"/>
            </w:pPr>
            <w:r/>
            <w:r>
              <w:rPr>
                <w:rFonts w:ascii="Arial" w:hAnsi="Arial" w:eastAsia="Arial"/>
                <w:b w:val="0"/>
                <w:sz w:val="13"/>
              </w:rPr>
            </w:r>
          </w:p>
        </w:tc>
        <w:tc>
          <w:tcPr>
            <w:tcW w:type="dxa" w:w="2276"/>
            <w:shd w:fill="FFFFFF"/>
            <w:vAlign w:val="center"/>
          </w:tcPr>
          <w:p>
            <w:pPr>
              <w:bidi w:val="1"/>
              <w:jc w:val="right"/>
            </w:pPr>
            <w:r/>
            <w:r>
              <w:rPr>
                <w:rFonts w:ascii="Arial" w:hAnsi="Arial" w:eastAsia="Arial"/>
                <w:b w:val="0"/>
                <w:sz w:val="13"/>
              </w:rPr>
            </w:r>
          </w:p>
        </w:tc>
        <w:tc>
          <w:tcPr>
            <w:tcW w:type="dxa" w:w="2276"/>
            <w:shd w:fill="FFFFFF"/>
            <w:vAlign w:val="center"/>
          </w:tcPr>
          <w:p>
            <w:pPr>
              <w:bidi w:val="1"/>
              <w:jc w:val="right"/>
            </w:pPr>
            <w:r/>
            <w:r>
              <w:rPr>
                <w:rFonts w:ascii="Arial" w:hAnsi="Arial" w:eastAsia="Arial"/>
                <w:b w:val="0"/>
                <w:sz w:val="13"/>
              </w:rPr>
            </w:r>
          </w:p>
        </w:tc>
        <w:tc>
          <w:tcPr>
            <w:tcW w:type="dxa" w:w="2276"/>
            <w:shd w:fill="FFFFFF"/>
            <w:vAlign w:val="center"/>
          </w:tcPr>
          <w:p>
            <w:pPr>
              <w:bidi w:val="1"/>
              <w:jc w:val="right"/>
            </w:pPr>
            <w:r/>
            <w:r>
              <w:rPr>
                <w:rFonts w:ascii="Arial" w:hAnsi="Arial" w:eastAsia="Arial"/>
                <w:b w:val="0"/>
                <w:sz w:val="13"/>
              </w:rPr>
            </w:r>
          </w:p>
        </w:tc>
        <w:tc>
          <w:tcPr>
            <w:tcW w:type="dxa" w:w="2276"/>
            <w:shd w:fill="FFFFFF"/>
            <w:vAlign w:val="center"/>
          </w:tcPr>
          <w:p>
            <w:pPr>
              <w:bidi w:val="1"/>
              <w:jc w:val="right"/>
            </w:pPr>
            <w:r/>
            <w:r>
              <w:rPr>
                <w:rFonts w:ascii="Arial" w:hAnsi="Arial" w:eastAsia="Arial"/>
                <w:b w:val="0"/>
                <w:sz w:val="13"/>
              </w:rPr>
            </w:r>
          </w:p>
        </w:tc>
      </w:tr>
      <w:tr>
        <w:tc>
          <w:tcPr>
            <w:tcW w:type="dxa" w:w="2276"/>
            <w:shd w:fill="F7F9FC"/>
            <w:vAlign w:val="center"/>
          </w:tcPr>
          <w:p>
            <w:pPr>
              <w:bidi w:val="1"/>
              <w:jc w:val="right"/>
            </w:pPr>
            <w:r/>
            <w:r>
              <w:rPr>
                <w:rFonts w:ascii="Arial" w:hAnsi="Arial" w:eastAsia="Arial"/>
                <w:b w:val="0"/>
                <w:sz w:val="13"/>
              </w:rPr>
              <w:t>2</w:t>
            </w:r>
          </w:p>
        </w:tc>
        <w:tc>
          <w:tcPr>
            <w:tcW w:type="dxa" w:w="2276"/>
            <w:shd w:fill="F7F9FC"/>
            <w:vAlign w:val="center"/>
          </w:tcPr>
          <w:p>
            <w:pPr>
              <w:bidi w:val="1"/>
              <w:jc w:val="right"/>
            </w:pPr>
            <w:r/>
            <w:r>
              <w:rPr>
                <w:rFonts w:ascii="Arial" w:hAnsi="Arial" w:eastAsia="Arial"/>
                <w:b w:val="0"/>
                <w:sz w:val="13"/>
              </w:rPr>
            </w:r>
          </w:p>
        </w:tc>
        <w:tc>
          <w:tcPr>
            <w:tcW w:type="dxa" w:w="2276"/>
            <w:shd w:fill="F7F9FC"/>
            <w:vAlign w:val="center"/>
          </w:tcPr>
          <w:p>
            <w:pPr>
              <w:bidi w:val="1"/>
              <w:jc w:val="right"/>
            </w:pPr>
            <w:r/>
            <w:r>
              <w:rPr>
                <w:rFonts w:ascii="Arial" w:hAnsi="Arial" w:eastAsia="Arial"/>
                <w:b w:val="0"/>
                <w:sz w:val="13"/>
              </w:rPr>
            </w:r>
          </w:p>
        </w:tc>
        <w:tc>
          <w:tcPr>
            <w:tcW w:type="dxa" w:w="2276"/>
            <w:shd w:fill="F7F9FC"/>
            <w:vAlign w:val="center"/>
          </w:tcPr>
          <w:p>
            <w:pPr>
              <w:bidi w:val="1"/>
              <w:jc w:val="right"/>
            </w:pPr>
            <w:r/>
            <w:r>
              <w:rPr>
                <w:rFonts w:ascii="Arial" w:hAnsi="Arial" w:eastAsia="Arial"/>
                <w:b w:val="0"/>
                <w:sz w:val="13"/>
              </w:rPr>
            </w:r>
          </w:p>
        </w:tc>
        <w:tc>
          <w:tcPr>
            <w:tcW w:type="dxa" w:w="2276"/>
            <w:shd w:fill="F7F9FC"/>
            <w:vAlign w:val="center"/>
          </w:tcPr>
          <w:p>
            <w:pPr>
              <w:bidi w:val="1"/>
              <w:jc w:val="right"/>
            </w:pPr>
            <w:r/>
            <w:r>
              <w:rPr>
                <w:rFonts w:ascii="Arial" w:hAnsi="Arial" w:eastAsia="Arial"/>
                <w:b w:val="0"/>
                <w:sz w:val="13"/>
              </w:rPr>
            </w:r>
          </w:p>
        </w:tc>
        <w:tc>
          <w:tcPr>
            <w:tcW w:type="dxa" w:w="2276"/>
            <w:shd w:fill="F7F9FC"/>
            <w:vAlign w:val="center"/>
          </w:tcPr>
          <w:p>
            <w:pPr>
              <w:bidi w:val="1"/>
              <w:jc w:val="right"/>
            </w:pPr>
            <w:r/>
            <w:r>
              <w:rPr>
                <w:rFonts w:ascii="Arial" w:hAnsi="Arial" w:eastAsia="Arial"/>
                <w:b w:val="0"/>
                <w:sz w:val="13"/>
              </w:rPr>
            </w:r>
          </w:p>
        </w:tc>
        <w:tc>
          <w:tcPr>
            <w:tcW w:type="dxa" w:w="2276"/>
            <w:shd w:fill="F7F9FC"/>
            <w:vAlign w:val="center"/>
          </w:tcPr>
          <w:p>
            <w:pPr>
              <w:bidi w:val="1"/>
              <w:jc w:val="right"/>
            </w:pPr>
            <w:r/>
            <w:r>
              <w:rPr>
                <w:rFonts w:ascii="Arial" w:hAnsi="Arial" w:eastAsia="Arial"/>
                <w:b w:val="0"/>
                <w:sz w:val="13"/>
              </w:rPr>
            </w:r>
          </w:p>
        </w:tc>
      </w:tr>
      <w:tr>
        <w:tc>
          <w:tcPr>
            <w:tcW w:type="dxa" w:w="2276"/>
            <w:shd w:fill="FFFFFF"/>
            <w:vAlign w:val="center"/>
          </w:tcPr>
          <w:p>
            <w:pPr>
              <w:bidi w:val="1"/>
              <w:jc w:val="right"/>
            </w:pPr>
            <w:r/>
            <w:r>
              <w:rPr>
                <w:rFonts w:ascii="Arial" w:hAnsi="Arial" w:eastAsia="Arial"/>
                <w:b w:val="0"/>
                <w:sz w:val="13"/>
              </w:rPr>
              <w:t>3</w:t>
            </w:r>
          </w:p>
        </w:tc>
        <w:tc>
          <w:tcPr>
            <w:tcW w:type="dxa" w:w="2276"/>
            <w:shd w:fill="FFFFFF"/>
            <w:vAlign w:val="center"/>
          </w:tcPr>
          <w:p>
            <w:pPr>
              <w:bidi w:val="1"/>
              <w:jc w:val="right"/>
            </w:pPr>
            <w:r/>
            <w:r>
              <w:rPr>
                <w:rFonts w:ascii="Arial" w:hAnsi="Arial" w:eastAsia="Arial"/>
                <w:b w:val="0"/>
                <w:sz w:val="13"/>
              </w:rPr>
            </w:r>
          </w:p>
        </w:tc>
        <w:tc>
          <w:tcPr>
            <w:tcW w:type="dxa" w:w="2276"/>
            <w:shd w:fill="FFFFFF"/>
            <w:vAlign w:val="center"/>
          </w:tcPr>
          <w:p>
            <w:pPr>
              <w:bidi w:val="1"/>
              <w:jc w:val="right"/>
            </w:pPr>
            <w:r/>
            <w:r>
              <w:rPr>
                <w:rFonts w:ascii="Arial" w:hAnsi="Arial" w:eastAsia="Arial"/>
                <w:b w:val="0"/>
                <w:sz w:val="13"/>
              </w:rPr>
            </w:r>
          </w:p>
        </w:tc>
        <w:tc>
          <w:tcPr>
            <w:tcW w:type="dxa" w:w="2276"/>
            <w:shd w:fill="FFFFFF"/>
            <w:vAlign w:val="center"/>
          </w:tcPr>
          <w:p>
            <w:pPr>
              <w:bidi w:val="1"/>
              <w:jc w:val="right"/>
            </w:pPr>
            <w:r/>
            <w:r>
              <w:rPr>
                <w:rFonts w:ascii="Arial" w:hAnsi="Arial" w:eastAsia="Arial"/>
                <w:b w:val="0"/>
                <w:sz w:val="13"/>
              </w:rPr>
            </w:r>
          </w:p>
        </w:tc>
        <w:tc>
          <w:tcPr>
            <w:tcW w:type="dxa" w:w="2276"/>
            <w:shd w:fill="FFFFFF"/>
            <w:vAlign w:val="center"/>
          </w:tcPr>
          <w:p>
            <w:pPr>
              <w:bidi w:val="1"/>
              <w:jc w:val="right"/>
            </w:pPr>
            <w:r/>
            <w:r>
              <w:rPr>
                <w:rFonts w:ascii="Arial" w:hAnsi="Arial" w:eastAsia="Arial"/>
                <w:b w:val="0"/>
                <w:sz w:val="13"/>
              </w:rPr>
            </w:r>
          </w:p>
        </w:tc>
        <w:tc>
          <w:tcPr>
            <w:tcW w:type="dxa" w:w="2276"/>
            <w:shd w:fill="FFFFFF"/>
            <w:vAlign w:val="center"/>
          </w:tcPr>
          <w:p>
            <w:pPr>
              <w:bidi w:val="1"/>
              <w:jc w:val="right"/>
            </w:pPr>
            <w:r/>
            <w:r>
              <w:rPr>
                <w:rFonts w:ascii="Arial" w:hAnsi="Arial" w:eastAsia="Arial"/>
                <w:b w:val="0"/>
                <w:sz w:val="13"/>
              </w:rPr>
            </w:r>
          </w:p>
        </w:tc>
        <w:tc>
          <w:tcPr>
            <w:tcW w:type="dxa" w:w="2276"/>
            <w:shd w:fill="FFFFFF"/>
            <w:vAlign w:val="center"/>
          </w:tcPr>
          <w:p>
            <w:pPr>
              <w:bidi w:val="1"/>
              <w:jc w:val="right"/>
            </w:pPr>
            <w:r/>
            <w:r>
              <w:rPr>
                <w:rFonts w:ascii="Arial" w:hAnsi="Arial" w:eastAsia="Arial"/>
                <w:b w:val="0"/>
                <w:sz w:val="13"/>
              </w:rPr>
            </w:r>
          </w:p>
        </w:tc>
      </w:tr>
    </w:tbl>
    <w:p/>
    <w:p>
      <w:r>
        <w:br w:type="page"/>
      </w:r>
    </w:p>
    <w:p>
      <w:pPr>
        <w:bidi w:val="1"/>
        <w:jc w:val="right"/>
      </w:pPr>
      <w:r>
        <w:rPr>
          <w:rFonts w:ascii="Arial" w:hAnsi="Arial" w:eastAsia="Arial"/>
          <w:b/>
          <w:color w:val="0F2747"/>
          <w:sz w:val="29"/>
        </w:rPr>
        <w:t>7. تفصيل الأنشطة إلى مهام فرعية</w:t>
      </w:r>
    </w:p>
    <w:tbl>
      <w:tblPr>
        <w:tblStyle w:val="TableGrid"/>
        <w:tblW w:type="auto" w:w="0"/>
        <w:jc w:val="center"/>
        <w:tblLook w:firstColumn="1" w:firstRow="1" w:lastColumn="0" w:lastRow="0" w:noHBand="0" w:noVBand="1" w:val="04A0"/>
      </w:tblPr>
      <w:tblGrid>
        <w:gridCol w:w="2276"/>
        <w:gridCol w:w="2276"/>
        <w:gridCol w:w="2276"/>
        <w:gridCol w:w="2276"/>
        <w:gridCol w:w="2276"/>
        <w:gridCol w:w="2276"/>
        <w:gridCol w:w="2276"/>
      </w:tblGrid>
      <w:tr>
        <w:tc>
          <w:tcPr>
            <w:tcW w:type="dxa" w:w="2276"/>
            <w:shd w:fill="EAF2FB"/>
            <w:vAlign w:val="center"/>
          </w:tcPr>
          <w:p>
            <w:pPr>
              <w:bidi w:val="1"/>
              <w:jc w:val="right"/>
            </w:pPr>
            <w:r/>
            <w:r>
              <w:rPr>
                <w:rFonts w:ascii="Arial" w:hAnsi="Arial" w:eastAsia="Arial"/>
                <w:b/>
                <w:color w:val="0F2747"/>
                <w:sz w:val="13"/>
              </w:rPr>
              <w:t>رقم</w:t>
            </w:r>
          </w:p>
        </w:tc>
        <w:tc>
          <w:tcPr>
            <w:tcW w:type="dxa" w:w="2276"/>
            <w:shd w:fill="EAF2FB"/>
            <w:vAlign w:val="center"/>
          </w:tcPr>
          <w:p>
            <w:pPr>
              <w:bidi w:val="1"/>
              <w:jc w:val="right"/>
            </w:pPr>
            <w:r/>
            <w:r>
              <w:rPr>
                <w:rFonts w:ascii="Arial" w:hAnsi="Arial" w:eastAsia="Arial"/>
                <w:b/>
                <w:color w:val="0F2747"/>
                <w:sz w:val="13"/>
              </w:rPr>
              <w:t>النشاط</w:t>
            </w:r>
          </w:p>
        </w:tc>
        <w:tc>
          <w:tcPr>
            <w:tcW w:type="dxa" w:w="2276"/>
            <w:shd w:fill="EAF2FB"/>
            <w:vAlign w:val="center"/>
          </w:tcPr>
          <w:p>
            <w:pPr>
              <w:bidi w:val="1"/>
              <w:jc w:val="right"/>
            </w:pPr>
            <w:r/>
            <w:r>
              <w:rPr>
                <w:rFonts w:ascii="Arial" w:hAnsi="Arial" w:eastAsia="Arial"/>
                <w:b/>
                <w:color w:val="0F2747"/>
                <w:sz w:val="13"/>
              </w:rPr>
              <w:t>المهمة الفرعية</w:t>
            </w:r>
          </w:p>
        </w:tc>
        <w:tc>
          <w:tcPr>
            <w:tcW w:type="dxa" w:w="2276"/>
            <w:shd w:fill="EAF2FB"/>
            <w:vAlign w:val="center"/>
          </w:tcPr>
          <w:p>
            <w:pPr>
              <w:bidi w:val="1"/>
              <w:jc w:val="right"/>
            </w:pPr>
            <w:r/>
            <w:r>
              <w:rPr>
                <w:rFonts w:ascii="Arial" w:hAnsi="Arial" w:eastAsia="Arial"/>
                <w:b/>
                <w:color w:val="0F2747"/>
                <w:sz w:val="13"/>
              </w:rPr>
              <w:t>المسؤول</w:t>
            </w:r>
          </w:p>
        </w:tc>
        <w:tc>
          <w:tcPr>
            <w:tcW w:type="dxa" w:w="2276"/>
            <w:shd w:fill="EAF2FB"/>
            <w:vAlign w:val="center"/>
          </w:tcPr>
          <w:p>
            <w:pPr>
              <w:bidi w:val="1"/>
              <w:jc w:val="right"/>
            </w:pPr>
            <w:r/>
            <w:r>
              <w:rPr>
                <w:rFonts w:ascii="Arial" w:hAnsi="Arial" w:eastAsia="Arial"/>
                <w:b/>
                <w:color w:val="0F2747"/>
                <w:sz w:val="13"/>
              </w:rPr>
              <w:t>المدة المتوقعة</w:t>
            </w:r>
          </w:p>
        </w:tc>
        <w:tc>
          <w:tcPr>
            <w:tcW w:type="dxa" w:w="2276"/>
            <w:shd w:fill="EAF2FB"/>
            <w:vAlign w:val="center"/>
          </w:tcPr>
          <w:p>
            <w:pPr>
              <w:bidi w:val="1"/>
              <w:jc w:val="right"/>
            </w:pPr>
            <w:r/>
            <w:r>
              <w:rPr>
                <w:rFonts w:ascii="Arial" w:hAnsi="Arial" w:eastAsia="Arial"/>
                <w:b/>
                <w:color w:val="0F2747"/>
                <w:sz w:val="13"/>
              </w:rPr>
              <w:t>المخرج الجزئي</w:t>
            </w:r>
          </w:p>
        </w:tc>
        <w:tc>
          <w:tcPr>
            <w:tcW w:type="dxa" w:w="2276"/>
            <w:shd w:fill="EAF2FB"/>
            <w:vAlign w:val="center"/>
          </w:tcPr>
          <w:p>
            <w:pPr>
              <w:bidi w:val="1"/>
              <w:jc w:val="right"/>
            </w:pPr>
            <w:r/>
            <w:r>
              <w:rPr>
                <w:rFonts w:ascii="Arial" w:hAnsi="Arial" w:eastAsia="Arial"/>
                <w:b/>
                <w:color w:val="0F2747"/>
                <w:sz w:val="13"/>
              </w:rPr>
              <w:t>الحالة</w:t>
            </w:r>
          </w:p>
        </w:tc>
      </w:tr>
      <w:tr>
        <w:tc>
          <w:tcPr>
            <w:tcW w:type="dxa" w:w="2276"/>
            <w:shd w:fill="FFFFFF"/>
            <w:vAlign w:val="center"/>
          </w:tcPr>
          <w:p>
            <w:pPr>
              <w:bidi w:val="1"/>
              <w:jc w:val="right"/>
            </w:pPr>
            <w:r/>
            <w:r>
              <w:rPr>
                <w:rFonts w:ascii="Arial" w:hAnsi="Arial" w:eastAsia="Arial"/>
                <w:b w:val="0"/>
                <w:sz w:val="13"/>
              </w:rPr>
              <w:t>1</w:t>
            </w:r>
          </w:p>
        </w:tc>
        <w:tc>
          <w:tcPr>
            <w:tcW w:type="dxa" w:w="2276"/>
            <w:shd w:fill="FFFFFF"/>
            <w:vAlign w:val="center"/>
          </w:tcPr>
          <w:p>
            <w:pPr>
              <w:bidi w:val="1"/>
              <w:jc w:val="right"/>
            </w:pPr>
            <w:r/>
            <w:r>
              <w:rPr>
                <w:rFonts w:ascii="Arial" w:hAnsi="Arial" w:eastAsia="Arial"/>
                <w:b w:val="0"/>
                <w:sz w:val="13"/>
              </w:rPr>
            </w:r>
          </w:p>
        </w:tc>
        <w:tc>
          <w:tcPr>
            <w:tcW w:type="dxa" w:w="2276"/>
            <w:shd w:fill="FFFFFF"/>
            <w:vAlign w:val="center"/>
          </w:tcPr>
          <w:p>
            <w:pPr>
              <w:bidi w:val="1"/>
              <w:jc w:val="right"/>
            </w:pPr>
            <w:r/>
            <w:r>
              <w:rPr>
                <w:rFonts w:ascii="Arial" w:hAnsi="Arial" w:eastAsia="Arial"/>
                <w:b w:val="0"/>
                <w:sz w:val="13"/>
              </w:rPr>
            </w:r>
          </w:p>
        </w:tc>
        <w:tc>
          <w:tcPr>
            <w:tcW w:type="dxa" w:w="2276"/>
            <w:shd w:fill="FFFFFF"/>
            <w:vAlign w:val="center"/>
          </w:tcPr>
          <w:p>
            <w:pPr>
              <w:bidi w:val="1"/>
              <w:jc w:val="right"/>
            </w:pPr>
            <w:r/>
            <w:r>
              <w:rPr>
                <w:rFonts w:ascii="Arial" w:hAnsi="Arial" w:eastAsia="Arial"/>
                <w:b w:val="0"/>
                <w:sz w:val="13"/>
              </w:rPr>
            </w:r>
          </w:p>
        </w:tc>
        <w:tc>
          <w:tcPr>
            <w:tcW w:type="dxa" w:w="2276"/>
            <w:shd w:fill="FFFFFF"/>
            <w:vAlign w:val="center"/>
          </w:tcPr>
          <w:p>
            <w:pPr>
              <w:bidi w:val="1"/>
              <w:jc w:val="right"/>
            </w:pPr>
            <w:r/>
            <w:r>
              <w:rPr>
                <w:rFonts w:ascii="Arial" w:hAnsi="Arial" w:eastAsia="Arial"/>
                <w:b w:val="0"/>
                <w:sz w:val="13"/>
              </w:rPr>
            </w:r>
          </w:p>
        </w:tc>
        <w:tc>
          <w:tcPr>
            <w:tcW w:type="dxa" w:w="2276"/>
            <w:shd w:fill="FFFFFF"/>
            <w:vAlign w:val="center"/>
          </w:tcPr>
          <w:p>
            <w:pPr>
              <w:bidi w:val="1"/>
              <w:jc w:val="right"/>
            </w:pPr>
            <w:r/>
            <w:r>
              <w:rPr>
                <w:rFonts w:ascii="Arial" w:hAnsi="Arial" w:eastAsia="Arial"/>
                <w:b w:val="0"/>
                <w:sz w:val="13"/>
              </w:rPr>
            </w:r>
          </w:p>
        </w:tc>
        <w:tc>
          <w:tcPr>
            <w:tcW w:type="dxa" w:w="2276"/>
            <w:shd w:fill="FFFFFF"/>
            <w:vAlign w:val="center"/>
          </w:tcPr>
          <w:p>
            <w:pPr>
              <w:bidi w:val="1"/>
              <w:jc w:val="right"/>
            </w:pPr>
            <w:r/>
            <w:r>
              <w:rPr>
                <w:rFonts w:ascii="Arial" w:hAnsi="Arial" w:eastAsia="Arial"/>
                <w:b w:val="0"/>
                <w:sz w:val="13"/>
              </w:rPr>
              <w:t>لم يبدأ / جارٍ / مكتمل</w:t>
            </w:r>
          </w:p>
        </w:tc>
      </w:tr>
      <w:tr>
        <w:tc>
          <w:tcPr>
            <w:tcW w:type="dxa" w:w="2276"/>
            <w:shd w:fill="F7F9FC"/>
            <w:vAlign w:val="center"/>
          </w:tcPr>
          <w:p>
            <w:pPr>
              <w:bidi w:val="1"/>
              <w:jc w:val="right"/>
            </w:pPr>
            <w:r/>
            <w:r>
              <w:rPr>
                <w:rFonts w:ascii="Arial" w:hAnsi="Arial" w:eastAsia="Arial"/>
                <w:b w:val="0"/>
                <w:sz w:val="13"/>
              </w:rPr>
              <w:t>2</w:t>
            </w:r>
          </w:p>
        </w:tc>
        <w:tc>
          <w:tcPr>
            <w:tcW w:type="dxa" w:w="2276"/>
            <w:shd w:fill="F7F9FC"/>
            <w:vAlign w:val="center"/>
          </w:tcPr>
          <w:p>
            <w:pPr>
              <w:bidi w:val="1"/>
              <w:jc w:val="right"/>
            </w:pPr>
            <w:r/>
            <w:r>
              <w:rPr>
                <w:rFonts w:ascii="Arial" w:hAnsi="Arial" w:eastAsia="Arial"/>
                <w:b w:val="0"/>
                <w:sz w:val="13"/>
              </w:rPr>
            </w:r>
          </w:p>
        </w:tc>
        <w:tc>
          <w:tcPr>
            <w:tcW w:type="dxa" w:w="2276"/>
            <w:shd w:fill="F7F9FC"/>
            <w:vAlign w:val="center"/>
          </w:tcPr>
          <w:p>
            <w:pPr>
              <w:bidi w:val="1"/>
              <w:jc w:val="right"/>
            </w:pPr>
            <w:r/>
            <w:r>
              <w:rPr>
                <w:rFonts w:ascii="Arial" w:hAnsi="Arial" w:eastAsia="Arial"/>
                <w:b w:val="0"/>
                <w:sz w:val="13"/>
              </w:rPr>
            </w:r>
          </w:p>
        </w:tc>
        <w:tc>
          <w:tcPr>
            <w:tcW w:type="dxa" w:w="2276"/>
            <w:shd w:fill="F7F9FC"/>
            <w:vAlign w:val="center"/>
          </w:tcPr>
          <w:p>
            <w:pPr>
              <w:bidi w:val="1"/>
              <w:jc w:val="right"/>
            </w:pPr>
            <w:r/>
            <w:r>
              <w:rPr>
                <w:rFonts w:ascii="Arial" w:hAnsi="Arial" w:eastAsia="Arial"/>
                <w:b w:val="0"/>
                <w:sz w:val="13"/>
              </w:rPr>
            </w:r>
          </w:p>
        </w:tc>
        <w:tc>
          <w:tcPr>
            <w:tcW w:type="dxa" w:w="2276"/>
            <w:shd w:fill="F7F9FC"/>
            <w:vAlign w:val="center"/>
          </w:tcPr>
          <w:p>
            <w:pPr>
              <w:bidi w:val="1"/>
              <w:jc w:val="right"/>
            </w:pPr>
            <w:r/>
            <w:r>
              <w:rPr>
                <w:rFonts w:ascii="Arial" w:hAnsi="Arial" w:eastAsia="Arial"/>
                <w:b w:val="0"/>
                <w:sz w:val="13"/>
              </w:rPr>
            </w:r>
          </w:p>
        </w:tc>
        <w:tc>
          <w:tcPr>
            <w:tcW w:type="dxa" w:w="2276"/>
            <w:shd w:fill="F7F9FC"/>
            <w:vAlign w:val="center"/>
          </w:tcPr>
          <w:p>
            <w:pPr>
              <w:bidi w:val="1"/>
              <w:jc w:val="right"/>
            </w:pPr>
            <w:r/>
            <w:r>
              <w:rPr>
                <w:rFonts w:ascii="Arial" w:hAnsi="Arial" w:eastAsia="Arial"/>
                <w:b w:val="0"/>
                <w:sz w:val="13"/>
              </w:rPr>
            </w:r>
          </w:p>
        </w:tc>
        <w:tc>
          <w:tcPr>
            <w:tcW w:type="dxa" w:w="2276"/>
            <w:shd w:fill="F7F9FC"/>
            <w:vAlign w:val="center"/>
          </w:tcPr>
          <w:p>
            <w:pPr>
              <w:bidi w:val="1"/>
              <w:jc w:val="right"/>
            </w:pPr>
            <w:r/>
            <w:r>
              <w:rPr>
                <w:rFonts w:ascii="Arial" w:hAnsi="Arial" w:eastAsia="Arial"/>
                <w:b w:val="0"/>
                <w:sz w:val="13"/>
              </w:rPr>
            </w:r>
          </w:p>
        </w:tc>
      </w:tr>
      <w:tr>
        <w:tc>
          <w:tcPr>
            <w:tcW w:type="dxa" w:w="2276"/>
            <w:shd w:fill="FFFFFF"/>
            <w:vAlign w:val="center"/>
          </w:tcPr>
          <w:p>
            <w:pPr>
              <w:bidi w:val="1"/>
              <w:jc w:val="right"/>
            </w:pPr>
            <w:r/>
            <w:r>
              <w:rPr>
                <w:rFonts w:ascii="Arial" w:hAnsi="Arial" w:eastAsia="Arial"/>
                <w:b w:val="0"/>
                <w:sz w:val="13"/>
              </w:rPr>
              <w:t>3</w:t>
            </w:r>
          </w:p>
        </w:tc>
        <w:tc>
          <w:tcPr>
            <w:tcW w:type="dxa" w:w="2276"/>
            <w:shd w:fill="FFFFFF"/>
            <w:vAlign w:val="center"/>
          </w:tcPr>
          <w:p>
            <w:pPr>
              <w:bidi w:val="1"/>
              <w:jc w:val="right"/>
            </w:pPr>
            <w:r/>
            <w:r>
              <w:rPr>
                <w:rFonts w:ascii="Arial" w:hAnsi="Arial" w:eastAsia="Arial"/>
                <w:b w:val="0"/>
                <w:sz w:val="13"/>
              </w:rPr>
            </w:r>
          </w:p>
        </w:tc>
        <w:tc>
          <w:tcPr>
            <w:tcW w:type="dxa" w:w="2276"/>
            <w:shd w:fill="FFFFFF"/>
            <w:vAlign w:val="center"/>
          </w:tcPr>
          <w:p>
            <w:pPr>
              <w:bidi w:val="1"/>
              <w:jc w:val="right"/>
            </w:pPr>
            <w:r/>
            <w:r>
              <w:rPr>
                <w:rFonts w:ascii="Arial" w:hAnsi="Arial" w:eastAsia="Arial"/>
                <w:b w:val="0"/>
                <w:sz w:val="13"/>
              </w:rPr>
            </w:r>
          </w:p>
        </w:tc>
        <w:tc>
          <w:tcPr>
            <w:tcW w:type="dxa" w:w="2276"/>
            <w:shd w:fill="FFFFFF"/>
            <w:vAlign w:val="center"/>
          </w:tcPr>
          <w:p>
            <w:pPr>
              <w:bidi w:val="1"/>
              <w:jc w:val="right"/>
            </w:pPr>
            <w:r/>
            <w:r>
              <w:rPr>
                <w:rFonts w:ascii="Arial" w:hAnsi="Arial" w:eastAsia="Arial"/>
                <w:b w:val="0"/>
                <w:sz w:val="13"/>
              </w:rPr>
            </w:r>
          </w:p>
        </w:tc>
        <w:tc>
          <w:tcPr>
            <w:tcW w:type="dxa" w:w="2276"/>
            <w:shd w:fill="FFFFFF"/>
            <w:vAlign w:val="center"/>
          </w:tcPr>
          <w:p>
            <w:pPr>
              <w:bidi w:val="1"/>
              <w:jc w:val="right"/>
            </w:pPr>
            <w:r/>
            <w:r>
              <w:rPr>
                <w:rFonts w:ascii="Arial" w:hAnsi="Arial" w:eastAsia="Arial"/>
                <w:b w:val="0"/>
                <w:sz w:val="13"/>
              </w:rPr>
            </w:r>
          </w:p>
        </w:tc>
        <w:tc>
          <w:tcPr>
            <w:tcW w:type="dxa" w:w="2276"/>
            <w:shd w:fill="FFFFFF"/>
            <w:vAlign w:val="center"/>
          </w:tcPr>
          <w:p>
            <w:pPr>
              <w:bidi w:val="1"/>
              <w:jc w:val="right"/>
            </w:pPr>
            <w:r/>
            <w:r>
              <w:rPr>
                <w:rFonts w:ascii="Arial" w:hAnsi="Arial" w:eastAsia="Arial"/>
                <w:b w:val="0"/>
                <w:sz w:val="13"/>
              </w:rPr>
            </w:r>
          </w:p>
        </w:tc>
        <w:tc>
          <w:tcPr>
            <w:tcW w:type="dxa" w:w="2276"/>
            <w:shd w:fill="FFFFFF"/>
            <w:vAlign w:val="center"/>
          </w:tcPr>
          <w:p>
            <w:pPr>
              <w:bidi w:val="1"/>
              <w:jc w:val="right"/>
            </w:pPr>
            <w:r/>
            <w:r>
              <w:rPr>
                <w:rFonts w:ascii="Arial" w:hAnsi="Arial" w:eastAsia="Arial"/>
                <w:b w:val="0"/>
                <w:sz w:val="13"/>
              </w:rPr>
            </w:r>
          </w:p>
        </w:tc>
      </w:tr>
    </w:tbl>
    <w:p/>
    <w:p>
      <w:pPr>
        <w:bidi w:val="1"/>
        <w:jc w:val="right"/>
      </w:pPr>
      <w:r>
        <w:rPr>
          <w:rFonts w:ascii="Arial" w:hAnsi="Arial" w:eastAsia="Arial"/>
          <w:b/>
          <w:color w:val="0F2747"/>
          <w:sz w:val="29"/>
        </w:rPr>
        <w:t>8. مصفوفة RACI مختصرة</w:t>
      </w:r>
    </w:p>
    <w:p>
      <w:pPr>
        <w:bidi w:val="1"/>
        <w:jc w:val="right"/>
      </w:pPr>
      <w:r>
        <w:rPr>
          <w:rFonts w:ascii="Arial" w:hAnsi="Arial" w:eastAsia="Arial"/>
          <w:sz w:val="18"/>
        </w:rPr>
        <w:t>تستخدم مصفوفة RACI بصورة مختصرة لتوضيح الأدوار الأساسية في تنفيذ الأنشطة. R تعني مسؤول التنفيذ، A تعني صاحب الاعتماد أو المساءلة، C تعني جهة يتم التشاور معها، و I تعني جهة يجب إبلاغها.</w:t>
      </w:r>
    </w:p>
    <w:tbl>
      <w:tblPr>
        <w:tblStyle w:val="TableGrid"/>
        <w:tblW w:type="auto" w:w="0"/>
        <w:jc w:val="center"/>
        <w:tblLook w:firstColumn="1" w:firstRow="1" w:lastColumn="0" w:lastRow="0" w:noHBand="0" w:noVBand="1" w:val="04A0"/>
      </w:tblPr>
      <w:tblGrid>
        <w:gridCol w:w="3186"/>
        <w:gridCol w:w="3186"/>
        <w:gridCol w:w="3186"/>
        <w:gridCol w:w="3186"/>
        <w:gridCol w:w="3186"/>
      </w:tblGrid>
      <w:tr>
        <w:tc>
          <w:tcPr>
            <w:tcW w:type="dxa" w:w="3186"/>
            <w:shd w:fill="EAF2FB"/>
            <w:vAlign w:val="center"/>
          </w:tcPr>
          <w:p>
            <w:pPr>
              <w:bidi w:val="1"/>
              <w:jc w:val="right"/>
            </w:pPr>
            <w:r/>
            <w:r>
              <w:rPr>
                <w:rFonts w:ascii="Arial" w:hAnsi="Arial" w:eastAsia="Arial"/>
                <w:b/>
                <w:color w:val="0F2747"/>
                <w:sz w:val="14"/>
              </w:rPr>
              <w:t>النشاط / المهمة</w:t>
            </w:r>
          </w:p>
        </w:tc>
        <w:tc>
          <w:tcPr>
            <w:tcW w:type="dxa" w:w="3186"/>
            <w:shd w:fill="EAF2FB"/>
            <w:vAlign w:val="center"/>
          </w:tcPr>
          <w:p>
            <w:pPr>
              <w:bidi w:val="1"/>
              <w:jc w:val="right"/>
            </w:pPr>
            <w:r/>
            <w:r>
              <w:rPr>
                <w:rFonts w:ascii="Arial" w:hAnsi="Arial" w:eastAsia="Arial"/>
                <w:b/>
                <w:color w:val="0F2747"/>
                <w:sz w:val="14"/>
              </w:rPr>
              <w:t>R - مسؤول التنفيذ</w:t>
            </w:r>
          </w:p>
        </w:tc>
        <w:tc>
          <w:tcPr>
            <w:tcW w:type="dxa" w:w="3186"/>
            <w:shd w:fill="EAF2FB"/>
            <w:vAlign w:val="center"/>
          </w:tcPr>
          <w:p>
            <w:pPr>
              <w:bidi w:val="1"/>
              <w:jc w:val="right"/>
            </w:pPr>
            <w:r/>
            <w:r>
              <w:rPr>
                <w:rFonts w:ascii="Arial" w:hAnsi="Arial" w:eastAsia="Arial"/>
                <w:b/>
                <w:color w:val="0F2747"/>
                <w:sz w:val="14"/>
              </w:rPr>
              <w:t>A - صاحب الاعتماد</w:t>
            </w:r>
          </w:p>
        </w:tc>
        <w:tc>
          <w:tcPr>
            <w:tcW w:type="dxa" w:w="3186"/>
            <w:shd w:fill="EAF2FB"/>
            <w:vAlign w:val="center"/>
          </w:tcPr>
          <w:p>
            <w:pPr>
              <w:bidi w:val="1"/>
              <w:jc w:val="right"/>
            </w:pPr>
            <w:r/>
            <w:r>
              <w:rPr>
                <w:rFonts w:ascii="Arial" w:hAnsi="Arial" w:eastAsia="Arial"/>
                <w:b/>
                <w:color w:val="0F2747"/>
                <w:sz w:val="14"/>
              </w:rPr>
              <w:t>C - يتم التشاور معه</w:t>
            </w:r>
          </w:p>
        </w:tc>
        <w:tc>
          <w:tcPr>
            <w:tcW w:type="dxa" w:w="3186"/>
            <w:shd w:fill="EAF2FB"/>
            <w:vAlign w:val="center"/>
          </w:tcPr>
          <w:p>
            <w:pPr>
              <w:bidi w:val="1"/>
              <w:jc w:val="right"/>
            </w:pPr>
            <w:r/>
            <w:r>
              <w:rPr>
                <w:rFonts w:ascii="Arial" w:hAnsi="Arial" w:eastAsia="Arial"/>
                <w:b/>
                <w:color w:val="0F2747"/>
                <w:sz w:val="14"/>
              </w:rPr>
              <w:t>I - يتم إبلاغه</w:t>
            </w:r>
          </w:p>
        </w:tc>
      </w:tr>
      <w:tr>
        <w:tc>
          <w:tcPr>
            <w:tcW w:type="dxa" w:w="3186"/>
            <w:shd w:fill="FFFFFF"/>
            <w:vAlign w:val="center"/>
          </w:tcPr>
          <w:p>
            <w:pPr>
              <w:bidi w:val="1"/>
              <w:jc w:val="right"/>
            </w:pPr>
            <w:r/>
            <w:r>
              <w:rPr>
                <w:rFonts w:ascii="Arial" w:hAnsi="Arial" w:eastAsia="Arial"/>
                <w:b w:val="0"/>
                <w:sz w:val="14"/>
              </w:rPr>
            </w:r>
          </w:p>
        </w:tc>
        <w:tc>
          <w:tcPr>
            <w:tcW w:type="dxa" w:w="3186"/>
            <w:shd w:fill="FFFFFF"/>
            <w:vAlign w:val="center"/>
          </w:tcPr>
          <w:p>
            <w:pPr>
              <w:bidi w:val="1"/>
              <w:jc w:val="right"/>
            </w:pPr>
            <w:r/>
            <w:r>
              <w:rPr>
                <w:rFonts w:ascii="Arial" w:hAnsi="Arial" w:eastAsia="Arial"/>
                <w:b w:val="0"/>
                <w:sz w:val="14"/>
              </w:rPr>
            </w:r>
          </w:p>
        </w:tc>
        <w:tc>
          <w:tcPr>
            <w:tcW w:type="dxa" w:w="3186"/>
            <w:shd w:fill="FFFFFF"/>
            <w:vAlign w:val="center"/>
          </w:tcPr>
          <w:p>
            <w:pPr>
              <w:bidi w:val="1"/>
              <w:jc w:val="right"/>
            </w:pPr>
            <w:r/>
            <w:r>
              <w:rPr>
                <w:rFonts w:ascii="Arial" w:hAnsi="Arial" w:eastAsia="Arial"/>
                <w:b w:val="0"/>
                <w:sz w:val="14"/>
              </w:rPr>
            </w:r>
          </w:p>
        </w:tc>
        <w:tc>
          <w:tcPr>
            <w:tcW w:type="dxa" w:w="3186"/>
            <w:shd w:fill="FFFFFF"/>
            <w:vAlign w:val="center"/>
          </w:tcPr>
          <w:p>
            <w:pPr>
              <w:bidi w:val="1"/>
              <w:jc w:val="right"/>
            </w:pPr>
            <w:r/>
            <w:r>
              <w:rPr>
                <w:rFonts w:ascii="Arial" w:hAnsi="Arial" w:eastAsia="Arial"/>
                <w:b w:val="0"/>
                <w:sz w:val="14"/>
              </w:rPr>
            </w:r>
          </w:p>
        </w:tc>
        <w:tc>
          <w:tcPr>
            <w:tcW w:type="dxa" w:w="3186"/>
            <w:shd w:fill="FFFFFF"/>
            <w:vAlign w:val="center"/>
          </w:tcPr>
          <w:p>
            <w:pPr>
              <w:bidi w:val="1"/>
              <w:jc w:val="right"/>
            </w:pPr>
            <w:r/>
            <w:r>
              <w:rPr>
                <w:rFonts w:ascii="Arial" w:hAnsi="Arial" w:eastAsia="Arial"/>
                <w:b w:val="0"/>
                <w:sz w:val="14"/>
              </w:rPr>
            </w:r>
          </w:p>
        </w:tc>
      </w:tr>
      <w:tr>
        <w:tc>
          <w:tcPr>
            <w:tcW w:type="dxa" w:w="3186"/>
            <w:shd w:fill="F7F9FC"/>
            <w:vAlign w:val="center"/>
          </w:tcPr>
          <w:p>
            <w:pPr>
              <w:bidi w:val="1"/>
              <w:jc w:val="right"/>
            </w:pPr>
            <w:r/>
            <w:r>
              <w:rPr>
                <w:rFonts w:ascii="Arial" w:hAnsi="Arial" w:eastAsia="Arial"/>
                <w:b w:val="0"/>
                <w:sz w:val="14"/>
              </w:rPr>
            </w:r>
          </w:p>
        </w:tc>
        <w:tc>
          <w:tcPr>
            <w:tcW w:type="dxa" w:w="3186"/>
            <w:shd w:fill="F7F9FC"/>
            <w:vAlign w:val="center"/>
          </w:tcPr>
          <w:p>
            <w:pPr>
              <w:bidi w:val="1"/>
              <w:jc w:val="right"/>
            </w:pPr>
            <w:r/>
            <w:r>
              <w:rPr>
                <w:rFonts w:ascii="Arial" w:hAnsi="Arial" w:eastAsia="Arial"/>
                <w:b w:val="0"/>
                <w:sz w:val="14"/>
              </w:rPr>
            </w:r>
          </w:p>
        </w:tc>
        <w:tc>
          <w:tcPr>
            <w:tcW w:type="dxa" w:w="3186"/>
            <w:shd w:fill="F7F9FC"/>
            <w:vAlign w:val="center"/>
          </w:tcPr>
          <w:p>
            <w:pPr>
              <w:bidi w:val="1"/>
              <w:jc w:val="right"/>
            </w:pPr>
            <w:r/>
            <w:r>
              <w:rPr>
                <w:rFonts w:ascii="Arial" w:hAnsi="Arial" w:eastAsia="Arial"/>
                <w:b w:val="0"/>
                <w:sz w:val="14"/>
              </w:rPr>
            </w:r>
          </w:p>
        </w:tc>
        <w:tc>
          <w:tcPr>
            <w:tcW w:type="dxa" w:w="3186"/>
            <w:shd w:fill="F7F9FC"/>
            <w:vAlign w:val="center"/>
          </w:tcPr>
          <w:p>
            <w:pPr>
              <w:bidi w:val="1"/>
              <w:jc w:val="right"/>
            </w:pPr>
            <w:r/>
            <w:r>
              <w:rPr>
                <w:rFonts w:ascii="Arial" w:hAnsi="Arial" w:eastAsia="Arial"/>
                <w:b w:val="0"/>
                <w:sz w:val="14"/>
              </w:rPr>
            </w:r>
          </w:p>
        </w:tc>
        <w:tc>
          <w:tcPr>
            <w:tcW w:type="dxa" w:w="3186"/>
            <w:shd w:fill="F7F9FC"/>
            <w:vAlign w:val="center"/>
          </w:tcPr>
          <w:p>
            <w:pPr>
              <w:bidi w:val="1"/>
              <w:jc w:val="right"/>
            </w:pPr>
            <w:r/>
            <w:r>
              <w:rPr>
                <w:rFonts w:ascii="Arial" w:hAnsi="Arial" w:eastAsia="Arial"/>
                <w:b w:val="0"/>
                <w:sz w:val="14"/>
              </w:rPr>
            </w:r>
          </w:p>
        </w:tc>
      </w:tr>
      <w:tr>
        <w:tc>
          <w:tcPr>
            <w:tcW w:type="dxa" w:w="3186"/>
            <w:shd w:fill="FFFFFF"/>
            <w:vAlign w:val="center"/>
          </w:tcPr>
          <w:p>
            <w:pPr>
              <w:bidi w:val="1"/>
              <w:jc w:val="right"/>
            </w:pPr>
            <w:r/>
            <w:r>
              <w:rPr>
                <w:rFonts w:ascii="Arial" w:hAnsi="Arial" w:eastAsia="Arial"/>
                <w:b w:val="0"/>
                <w:sz w:val="14"/>
              </w:rPr>
            </w:r>
          </w:p>
        </w:tc>
        <w:tc>
          <w:tcPr>
            <w:tcW w:type="dxa" w:w="3186"/>
            <w:shd w:fill="FFFFFF"/>
            <w:vAlign w:val="center"/>
          </w:tcPr>
          <w:p>
            <w:pPr>
              <w:bidi w:val="1"/>
              <w:jc w:val="right"/>
            </w:pPr>
            <w:r/>
            <w:r>
              <w:rPr>
                <w:rFonts w:ascii="Arial" w:hAnsi="Arial" w:eastAsia="Arial"/>
                <w:b w:val="0"/>
                <w:sz w:val="14"/>
              </w:rPr>
            </w:r>
          </w:p>
        </w:tc>
        <w:tc>
          <w:tcPr>
            <w:tcW w:type="dxa" w:w="3186"/>
            <w:shd w:fill="FFFFFF"/>
            <w:vAlign w:val="center"/>
          </w:tcPr>
          <w:p>
            <w:pPr>
              <w:bidi w:val="1"/>
              <w:jc w:val="right"/>
            </w:pPr>
            <w:r/>
            <w:r>
              <w:rPr>
                <w:rFonts w:ascii="Arial" w:hAnsi="Arial" w:eastAsia="Arial"/>
                <w:b w:val="0"/>
                <w:sz w:val="14"/>
              </w:rPr>
            </w:r>
          </w:p>
        </w:tc>
        <w:tc>
          <w:tcPr>
            <w:tcW w:type="dxa" w:w="3186"/>
            <w:shd w:fill="FFFFFF"/>
            <w:vAlign w:val="center"/>
          </w:tcPr>
          <w:p>
            <w:pPr>
              <w:bidi w:val="1"/>
              <w:jc w:val="right"/>
            </w:pPr>
            <w:r/>
            <w:r>
              <w:rPr>
                <w:rFonts w:ascii="Arial" w:hAnsi="Arial" w:eastAsia="Arial"/>
                <w:b w:val="0"/>
                <w:sz w:val="14"/>
              </w:rPr>
            </w:r>
          </w:p>
        </w:tc>
        <w:tc>
          <w:tcPr>
            <w:tcW w:type="dxa" w:w="3186"/>
            <w:shd w:fill="FFFFFF"/>
            <w:vAlign w:val="center"/>
          </w:tcPr>
          <w:p>
            <w:pPr>
              <w:bidi w:val="1"/>
              <w:jc w:val="right"/>
            </w:pPr>
            <w:r/>
            <w:r>
              <w:rPr>
                <w:rFonts w:ascii="Arial" w:hAnsi="Arial" w:eastAsia="Arial"/>
                <w:b w:val="0"/>
                <w:sz w:val="14"/>
              </w:rPr>
            </w:r>
          </w:p>
        </w:tc>
      </w:tr>
    </w:tbl>
    <w:p/>
    <w:p>
      <w:pPr>
        <w:bidi w:val="1"/>
        <w:jc w:val="right"/>
      </w:pPr>
      <w:r>
        <w:rPr>
          <w:rFonts w:ascii="Arial" w:hAnsi="Arial" w:eastAsia="Arial"/>
          <w:b/>
          <w:color w:val="0F2747"/>
          <w:sz w:val="29"/>
        </w:rPr>
        <w:t>9. الموارد المطلوبة لتنفيذ الأنشطة</w:t>
      </w:r>
    </w:p>
    <w:tbl>
      <w:tblPr>
        <w:tblStyle w:val="TableGrid"/>
        <w:tblW w:type="auto" w:w="0"/>
        <w:jc w:val="center"/>
        <w:tblLook w:firstColumn="1" w:firstRow="1" w:lastColumn="0" w:lastRow="0" w:noHBand="0" w:noVBand="1" w:val="04A0"/>
      </w:tblPr>
      <w:tblGrid>
        <w:gridCol w:w="3982"/>
        <w:gridCol w:w="3982"/>
        <w:gridCol w:w="3982"/>
        <w:gridCol w:w="3982"/>
      </w:tblGrid>
      <w:tr>
        <w:tc>
          <w:tcPr>
            <w:tcW w:type="dxa" w:w="3982"/>
            <w:shd w:fill="EAF2FB"/>
            <w:vAlign w:val="center"/>
          </w:tcPr>
          <w:p>
            <w:pPr>
              <w:bidi w:val="1"/>
              <w:jc w:val="right"/>
            </w:pPr>
            <w:r/>
            <w:r>
              <w:rPr>
                <w:rFonts w:ascii="Arial" w:hAnsi="Arial" w:eastAsia="Arial"/>
                <w:b/>
                <w:color w:val="0F2747"/>
                <w:sz w:val="15"/>
              </w:rPr>
              <w:t>نوع المورد</w:t>
            </w:r>
          </w:p>
        </w:tc>
        <w:tc>
          <w:tcPr>
            <w:tcW w:type="dxa" w:w="3982"/>
            <w:shd w:fill="EAF2FB"/>
            <w:vAlign w:val="center"/>
          </w:tcPr>
          <w:p>
            <w:pPr>
              <w:bidi w:val="1"/>
              <w:jc w:val="right"/>
            </w:pPr>
            <w:r/>
            <w:r>
              <w:rPr>
                <w:rFonts w:ascii="Arial" w:hAnsi="Arial" w:eastAsia="Arial"/>
                <w:b/>
                <w:color w:val="0F2747"/>
                <w:sz w:val="15"/>
              </w:rPr>
              <w:t>الاحتياج</w:t>
            </w:r>
          </w:p>
        </w:tc>
        <w:tc>
          <w:tcPr>
            <w:tcW w:type="dxa" w:w="3982"/>
            <w:shd w:fill="EAF2FB"/>
            <w:vAlign w:val="center"/>
          </w:tcPr>
          <w:p>
            <w:pPr>
              <w:bidi w:val="1"/>
              <w:jc w:val="right"/>
            </w:pPr>
            <w:r/>
            <w:r>
              <w:rPr>
                <w:rFonts w:ascii="Arial" w:hAnsi="Arial" w:eastAsia="Arial"/>
                <w:b/>
                <w:color w:val="0F2747"/>
                <w:sz w:val="15"/>
              </w:rPr>
              <w:t>النشاط المرتبط</w:t>
            </w:r>
          </w:p>
        </w:tc>
        <w:tc>
          <w:tcPr>
            <w:tcW w:type="dxa" w:w="3982"/>
            <w:shd w:fill="EAF2FB"/>
            <w:vAlign w:val="center"/>
          </w:tcPr>
          <w:p>
            <w:pPr>
              <w:bidi w:val="1"/>
              <w:jc w:val="right"/>
            </w:pPr>
            <w:r/>
            <w:r>
              <w:rPr>
                <w:rFonts w:ascii="Arial" w:hAnsi="Arial" w:eastAsia="Arial"/>
                <w:b/>
                <w:color w:val="0F2747"/>
                <w:sz w:val="15"/>
              </w:rPr>
              <w:t>الملاحظات</w:t>
            </w:r>
          </w:p>
        </w:tc>
      </w:tr>
      <w:tr>
        <w:tc>
          <w:tcPr>
            <w:tcW w:type="dxa" w:w="3982"/>
            <w:shd w:fill="FFFFFF"/>
            <w:vAlign w:val="center"/>
          </w:tcPr>
          <w:p>
            <w:pPr>
              <w:bidi w:val="1"/>
              <w:jc w:val="right"/>
            </w:pPr>
            <w:r/>
            <w:r>
              <w:rPr>
                <w:rFonts w:ascii="Arial" w:hAnsi="Arial" w:eastAsia="Arial"/>
                <w:b w:val="0"/>
                <w:sz w:val="14"/>
              </w:rPr>
              <w:t>موارد بشرية</w:t>
            </w:r>
          </w:p>
        </w:tc>
        <w:tc>
          <w:tcPr>
            <w:tcW w:type="dxa" w:w="3982"/>
            <w:shd w:fill="FFFFFF"/>
            <w:vAlign w:val="center"/>
          </w:tcPr>
          <w:p>
            <w:pPr>
              <w:bidi w:val="1"/>
              <w:jc w:val="right"/>
            </w:pPr>
            <w:r/>
            <w:r>
              <w:rPr>
                <w:rFonts w:ascii="Arial" w:hAnsi="Arial" w:eastAsia="Arial"/>
                <w:b w:val="0"/>
                <w:sz w:val="14"/>
              </w:rPr>
            </w:r>
          </w:p>
        </w:tc>
        <w:tc>
          <w:tcPr>
            <w:tcW w:type="dxa" w:w="3982"/>
            <w:shd w:fill="FFFFFF"/>
            <w:vAlign w:val="center"/>
          </w:tcPr>
          <w:p>
            <w:pPr>
              <w:bidi w:val="1"/>
              <w:jc w:val="right"/>
            </w:pPr>
            <w:r/>
            <w:r>
              <w:rPr>
                <w:rFonts w:ascii="Arial" w:hAnsi="Arial" w:eastAsia="Arial"/>
                <w:b w:val="0"/>
                <w:sz w:val="14"/>
              </w:rPr>
            </w:r>
          </w:p>
        </w:tc>
        <w:tc>
          <w:tcPr>
            <w:tcW w:type="dxa" w:w="3982"/>
            <w:shd w:fill="FFFFFF"/>
            <w:vAlign w:val="center"/>
          </w:tcPr>
          <w:p>
            <w:pPr>
              <w:bidi w:val="1"/>
              <w:jc w:val="right"/>
            </w:pPr>
            <w:r/>
            <w:r>
              <w:rPr>
                <w:rFonts w:ascii="Arial" w:hAnsi="Arial" w:eastAsia="Arial"/>
                <w:b w:val="0"/>
                <w:sz w:val="14"/>
              </w:rPr>
            </w:r>
          </w:p>
        </w:tc>
      </w:tr>
      <w:tr>
        <w:tc>
          <w:tcPr>
            <w:tcW w:type="dxa" w:w="3982"/>
            <w:shd w:fill="F7F9FC"/>
            <w:vAlign w:val="center"/>
          </w:tcPr>
          <w:p>
            <w:pPr>
              <w:bidi w:val="1"/>
              <w:jc w:val="right"/>
            </w:pPr>
            <w:r/>
            <w:r>
              <w:rPr>
                <w:rFonts w:ascii="Arial" w:hAnsi="Arial" w:eastAsia="Arial"/>
                <w:b w:val="0"/>
                <w:sz w:val="14"/>
              </w:rPr>
              <w:t>موارد مالية</w:t>
            </w:r>
          </w:p>
        </w:tc>
        <w:tc>
          <w:tcPr>
            <w:tcW w:type="dxa" w:w="3982"/>
            <w:shd w:fill="F7F9FC"/>
            <w:vAlign w:val="center"/>
          </w:tcPr>
          <w:p>
            <w:pPr>
              <w:bidi w:val="1"/>
              <w:jc w:val="right"/>
            </w:pPr>
            <w:r/>
            <w:r>
              <w:rPr>
                <w:rFonts w:ascii="Arial" w:hAnsi="Arial" w:eastAsia="Arial"/>
                <w:b w:val="0"/>
                <w:sz w:val="14"/>
              </w:rPr>
            </w:r>
          </w:p>
        </w:tc>
        <w:tc>
          <w:tcPr>
            <w:tcW w:type="dxa" w:w="3982"/>
            <w:shd w:fill="F7F9FC"/>
            <w:vAlign w:val="center"/>
          </w:tcPr>
          <w:p>
            <w:pPr>
              <w:bidi w:val="1"/>
              <w:jc w:val="right"/>
            </w:pPr>
            <w:r/>
            <w:r>
              <w:rPr>
                <w:rFonts w:ascii="Arial" w:hAnsi="Arial" w:eastAsia="Arial"/>
                <w:b w:val="0"/>
                <w:sz w:val="14"/>
              </w:rPr>
            </w:r>
          </w:p>
        </w:tc>
        <w:tc>
          <w:tcPr>
            <w:tcW w:type="dxa" w:w="3982"/>
            <w:shd w:fill="F7F9FC"/>
            <w:vAlign w:val="center"/>
          </w:tcPr>
          <w:p>
            <w:pPr>
              <w:bidi w:val="1"/>
              <w:jc w:val="right"/>
            </w:pPr>
            <w:r/>
            <w:r>
              <w:rPr>
                <w:rFonts w:ascii="Arial" w:hAnsi="Arial" w:eastAsia="Arial"/>
                <w:b w:val="0"/>
                <w:sz w:val="14"/>
              </w:rPr>
            </w:r>
          </w:p>
        </w:tc>
      </w:tr>
      <w:tr>
        <w:tc>
          <w:tcPr>
            <w:tcW w:type="dxa" w:w="3982"/>
            <w:shd w:fill="FFFFFF"/>
            <w:vAlign w:val="center"/>
          </w:tcPr>
          <w:p>
            <w:pPr>
              <w:bidi w:val="1"/>
              <w:jc w:val="right"/>
            </w:pPr>
            <w:r/>
            <w:r>
              <w:rPr>
                <w:rFonts w:ascii="Arial" w:hAnsi="Arial" w:eastAsia="Arial"/>
                <w:b w:val="0"/>
                <w:sz w:val="14"/>
              </w:rPr>
              <w:t>موارد تقنية / أدوات</w:t>
            </w:r>
          </w:p>
        </w:tc>
        <w:tc>
          <w:tcPr>
            <w:tcW w:type="dxa" w:w="3982"/>
            <w:shd w:fill="FFFFFF"/>
            <w:vAlign w:val="center"/>
          </w:tcPr>
          <w:p>
            <w:pPr>
              <w:bidi w:val="1"/>
              <w:jc w:val="right"/>
            </w:pPr>
            <w:r/>
            <w:r>
              <w:rPr>
                <w:rFonts w:ascii="Arial" w:hAnsi="Arial" w:eastAsia="Arial"/>
                <w:b w:val="0"/>
                <w:sz w:val="14"/>
              </w:rPr>
            </w:r>
          </w:p>
        </w:tc>
        <w:tc>
          <w:tcPr>
            <w:tcW w:type="dxa" w:w="3982"/>
            <w:shd w:fill="FFFFFF"/>
            <w:vAlign w:val="center"/>
          </w:tcPr>
          <w:p>
            <w:pPr>
              <w:bidi w:val="1"/>
              <w:jc w:val="right"/>
            </w:pPr>
            <w:r/>
            <w:r>
              <w:rPr>
                <w:rFonts w:ascii="Arial" w:hAnsi="Arial" w:eastAsia="Arial"/>
                <w:b w:val="0"/>
                <w:sz w:val="14"/>
              </w:rPr>
            </w:r>
          </w:p>
        </w:tc>
        <w:tc>
          <w:tcPr>
            <w:tcW w:type="dxa" w:w="3982"/>
            <w:shd w:fill="FFFFFF"/>
            <w:vAlign w:val="center"/>
          </w:tcPr>
          <w:p>
            <w:pPr>
              <w:bidi w:val="1"/>
              <w:jc w:val="right"/>
            </w:pPr>
            <w:r/>
            <w:r>
              <w:rPr>
                <w:rFonts w:ascii="Arial" w:hAnsi="Arial" w:eastAsia="Arial"/>
                <w:b w:val="0"/>
                <w:sz w:val="14"/>
              </w:rPr>
            </w:r>
          </w:p>
        </w:tc>
      </w:tr>
      <w:tr>
        <w:tc>
          <w:tcPr>
            <w:tcW w:type="dxa" w:w="3982"/>
            <w:shd w:fill="F7F9FC"/>
            <w:vAlign w:val="center"/>
          </w:tcPr>
          <w:p>
            <w:pPr>
              <w:bidi w:val="1"/>
              <w:jc w:val="right"/>
            </w:pPr>
            <w:r/>
            <w:r>
              <w:rPr>
                <w:rFonts w:ascii="Arial" w:hAnsi="Arial" w:eastAsia="Arial"/>
                <w:b w:val="0"/>
                <w:sz w:val="14"/>
              </w:rPr>
              <w:t>موارد معرفية / تدريبية</w:t>
            </w:r>
          </w:p>
        </w:tc>
        <w:tc>
          <w:tcPr>
            <w:tcW w:type="dxa" w:w="3982"/>
            <w:shd w:fill="F7F9FC"/>
            <w:vAlign w:val="center"/>
          </w:tcPr>
          <w:p>
            <w:pPr>
              <w:bidi w:val="1"/>
              <w:jc w:val="right"/>
            </w:pPr>
            <w:r/>
            <w:r>
              <w:rPr>
                <w:rFonts w:ascii="Arial" w:hAnsi="Arial" w:eastAsia="Arial"/>
                <w:b w:val="0"/>
                <w:sz w:val="14"/>
              </w:rPr>
            </w:r>
          </w:p>
        </w:tc>
        <w:tc>
          <w:tcPr>
            <w:tcW w:type="dxa" w:w="3982"/>
            <w:shd w:fill="F7F9FC"/>
            <w:vAlign w:val="center"/>
          </w:tcPr>
          <w:p>
            <w:pPr>
              <w:bidi w:val="1"/>
              <w:jc w:val="right"/>
            </w:pPr>
            <w:r/>
            <w:r>
              <w:rPr>
                <w:rFonts w:ascii="Arial" w:hAnsi="Arial" w:eastAsia="Arial"/>
                <w:b w:val="0"/>
                <w:sz w:val="14"/>
              </w:rPr>
            </w:r>
          </w:p>
        </w:tc>
        <w:tc>
          <w:tcPr>
            <w:tcW w:type="dxa" w:w="3982"/>
            <w:shd w:fill="F7F9FC"/>
            <w:vAlign w:val="center"/>
          </w:tcPr>
          <w:p>
            <w:pPr>
              <w:bidi w:val="1"/>
              <w:jc w:val="right"/>
            </w:pPr>
            <w:r/>
            <w:r>
              <w:rPr>
                <w:rFonts w:ascii="Arial" w:hAnsi="Arial" w:eastAsia="Arial"/>
                <w:b w:val="0"/>
                <w:sz w:val="14"/>
              </w:rPr>
            </w:r>
          </w:p>
        </w:tc>
      </w:tr>
      <w:tr>
        <w:tc>
          <w:tcPr>
            <w:tcW w:type="dxa" w:w="3982"/>
            <w:shd w:fill="FFFFFF"/>
            <w:vAlign w:val="center"/>
          </w:tcPr>
          <w:p>
            <w:pPr>
              <w:bidi w:val="1"/>
              <w:jc w:val="right"/>
            </w:pPr>
            <w:r/>
            <w:r>
              <w:rPr>
                <w:rFonts w:ascii="Arial" w:hAnsi="Arial" w:eastAsia="Arial"/>
                <w:b w:val="0"/>
                <w:sz w:val="14"/>
              </w:rPr>
              <w:t>دعم خارجي / شراكات</w:t>
            </w:r>
          </w:p>
        </w:tc>
        <w:tc>
          <w:tcPr>
            <w:tcW w:type="dxa" w:w="3982"/>
            <w:shd w:fill="FFFFFF"/>
            <w:vAlign w:val="center"/>
          </w:tcPr>
          <w:p>
            <w:pPr>
              <w:bidi w:val="1"/>
              <w:jc w:val="right"/>
            </w:pPr>
            <w:r/>
            <w:r>
              <w:rPr>
                <w:rFonts w:ascii="Arial" w:hAnsi="Arial" w:eastAsia="Arial"/>
                <w:b w:val="0"/>
                <w:sz w:val="14"/>
              </w:rPr>
            </w:r>
          </w:p>
        </w:tc>
        <w:tc>
          <w:tcPr>
            <w:tcW w:type="dxa" w:w="3982"/>
            <w:shd w:fill="FFFFFF"/>
            <w:vAlign w:val="center"/>
          </w:tcPr>
          <w:p>
            <w:pPr>
              <w:bidi w:val="1"/>
              <w:jc w:val="right"/>
            </w:pPr>
            <w:r/>
            <w:r>
              <w:rPr>
                <w:rFonts w:ascii="Arial" w:hAnsi="Arial" w:eastAsia="Arial"/>
                <w:b w:val="0"/>
                <w:sz w:val="14"/>
              </w:rPr>
            </w:r>
          </w:p>
        </w:tc>
        <w:tc>
          <w:tcPr>
            <w:tcW w:type="dxa" w:w="3982"/>
            <w:shd w:fill="FFFFFF"/>
            <w:vAlign w:val="center"/>
          </w:tcPr>
          <w:p>
            <w:pPr>
              <w:bidi w:val="1"/>
              <w:jc w:val="right"/>
            </w:pPr>
            <w:r/>
            <w:r>
              <w:rPr>
                <w:rFonts w:ascii="Arial" w:hAnsi="Arial" w:eastAsia="Arial"/>
                <w:b w:val="0"/>
                <w:sz w:val="14"/>
              </w:rPr>
            </w:r>
          </w:p>
        </w:tc>
      </w:tr>
    </w:tbl>
    <w:p/>
    <w:p>
      <w:r>
        <w:br w:type="page"/>
      </w:r>
    </w:p>
    <w:p>
      <w:pPr>
        <w:bidi w:val="1"/>
        <w:jc w:val="right"/>
      </w:pPr>
      <w:r>
        <w:rPr>
          <w:rFonts w:ascii="Arial" w:hAnsi="Arial" w:eastAsia="Arial"/>
          <w:b/>
          <w:color w:val="0F2747"/>
          <w:sz w:val="29"/>
        </w:rPr>
        <w:t>10. مؤشرات متابعة التنفيذ</w:t>
      </w:r>
    </w:p>
    <w:tbl>
      <w:tblPr>
        <w:tblStyle w:val="TableGrid"/>
        <w:tblW w:type="auto" w:w="0"/>
        <w:jc w:val="center"/>
        <w:tblLook w:firstColumn="1" w:firstRow="1" w:lastColumn="0" w:lastRow="0" w:noHBand="0" w:noVBand="1" w:val="04A0"/>
      </w:tblPr>
      <w:tblGrid>
        <w:gridCol w:w="2655"/>
        <w:gridCol w:w="2655"/>
        <w:gridCol w:w="2655"/>
        <w:gridCol w:w="2655"/>
        <w:gridCol w:w="2655"/>
        <w:gridCol w:w="2655"/>
      </w:tblGrid>
      <w:tr>
        <w:tc>
          <w:tcPr>
            <w:tcW w:type="dxa" w:w="2655"/>
            <w:shd w:fill="EAF2FB"/>
            <w:vAlign w:val="center"/>
          </w:tcPr>
          <w:p>
            <w:pPr>
              <w:bidi w:val="1"/>
              <w:jc w:val="right"/>
            </w:pPr>
            <w:r/>
            <w:r>
              <w:rPr>
                <w:rFonts w:ascii="Arial" w:hAnsi="Arial" w:eastAsia="Arial"/>
                <w:b/>
                <w:color w:val="0F2747"/>
                <w:sz w:val="14"/>
              </w:rPr>
              <w:t>رقم</w:t>
            </w:r>
          </w:p>
        </w:tc>
        <w:tc>
          <w:tcPr>
            <w:tcW w:type="dxa" w:w="2655"/>
            <w:shd w:fill="EAF2FB"/>
            <w:vAlign w:val="center"/>
          </w:tcPr>
          <w:p>
            <w:pPr>
              <w:bidi w:val="1"/>
              <w:jc w:val="right"/>
            </w:pPr>
            <w:r/>
            <w:r>
              <w:rPr>
                <w:rFonts w:ascii="Arial" w:hAnsi="Arial" w:eastAsia="Arial"/>
                <w:b/>
                <w:color w:val="0F2747"/>
                <w:sz w:val="14"/>
              </w:rPr>
              <w:t>المؤشر</w:t>
            </w:r>
          </w:p>
        </w:tc>
        <w:tc>
          <w:tcPr>
            <w:tcW w:type="dxa" w:w="2655"/>
            <w:shd w:fill="EAF2FB"/>
            <w:vAlign w:val="center"/>
          </w:tcPr>
          <w:p>
            <w:pPr>
              <w:bidi w:val="1"/>
              <w:jc w:val="right"/>
            </w:pPr>
            <w:r/>
            <w:r>
              <w:rPr>
                <w:rFonts w:ascii="Arial" w:hAnsi="Arial" w:eastAsia="Arial"/>
                <w:b/>
                <w:color w:val="0F2747"/>
                <w:sz w:val="14"/>
              </w:rPr>
              <w:t>النشاط أو المخرج المرتبط</w:t>
            </w:r>
          </w:p>
        </w:tc>
        <w:tc>
          <w:tcPr>
            <w:tcW w:type="dxa" w:w="2655"/>
            <w:shd w:fill="EAF2FB"/>
            <w:vAlign w:val="center"/>
          </w:tcPr>
          <w:p>
            <w:pPr>
              <w:bidi w:val="1"/>
              <w:jc w:val="right"/>
            </w:pPr>
            <w:r/>
            <w:r>
              <w:rPr>
                <w:rFonts w:ascii="Arial" w:hAnsi="Arial" w:eastAsia="Arial"/>
                <w:b/>
                <w:color w:val="0F2747"/>
                <w:sz w:val="14"/>
              </w:rPr>
              <w:t>طريقة الاحتساب</w:t>
            </w:r>
          </w:p>
        </w:tc>
        <w:tc>
          <w:tcPr>
            <w:tcW w:type="dxa" w:w="2655"/>
            <w:shd w:fill="EAF2FB"/>
            <w:vAlign w:val="center"/>
          </w:tcPr>
          <w:p>
            <w:pPr>
              <w:bidi w:val="1"/>
              <w:jc w:val="right"/>
            </w:pPr>
            <w:r/>
            <w:r>
              <w:rPr>
                <w:rFonts w:ascii="Arial" w:hAnsi="Arial" w:eastAsia="Arial"/>
                <w:b/>
                <w:color w:val="0F2747"/>
                <w:sz w:val="14"/>
              </w:rPr>
              <w:t>المستهدف</w:t>
            </w:r>
          </w:p>
        </w:tc>
        <w:tc>
          <w:tcPr>
            <w:tcW w:type="dxa" w:w="2655"/>
            <w:shd w:fill="EAF2FB"/>
            <w:vAlign w:val="center"/>
          </w:tcPr>
          <w:p>
            <w:pPr>
              <w:bidi w:val="1"/>
              <w:jc w:val="right"/>
            </w:pPr>
            <w:r/>
            <w:r>
              <w:rPr>
                <w:rFonts w:ascii="Arial" w:hAnsi="Arial" w:eastAsia="Arial"/>
                <w:b/>
                <w:color w:val="0F2747"/>
                <w:sz w:val="14"/>
              </w:rPr>
              <w:t>دورية القياس</w:t>
            </w:r>
          </w:p>
        </w:tc>
      </w:tr>
      <w:tr>
        <w:tc>
          <w:tcPr>
            <w:tcW w:type="dxa" w:w="2655"/>
            <w:shd w:fill="FFFFFF"/>
            <w:vAlign w:val="center"/>
          </w:tcPr>
          <w:p>
            <w:pPr>
              <w:bidi w:val="1"/>
              <w:jc w:val="right"/>
            </w:pPr>
            <w:r/>
            <w:r>
              <w:rPr>
                <w:rFonts w:ascii="Arial" w:hAnsi="Arial" w:eastAsia="Arial"/>
                <w:b w:val="0"/>
                <w:sz w:val="13"/>
              </w:rPr>
              <w:t>1</w:t>
            </w:r>
          </w:p>
        </w:tc>
        <w:tc>
          <w:tcPr>
            <w:tcW w:type="dxa" w:w="2655"/>
            <w:shd w:fill="FFFFFF"/>
            <w:vAlign w:val="center"/>
          </w:tcPr>
          <w:p>
            <w:pPr>
              <w:bidi w:val="1"/>
              <w:jc w:val="right"/>
            </w:pPr>
            <w:r/>
            <w:r>
              <w:rPr>
                <w:rFonts w:ascii="Arial" w:hAnsi="Arial" w:eastAsia="Arial"/>
                <w:b w:val="0"/>
                <w:sz w:val="13"/>
              </w:rPr>
            </w:r>
          </w:p>
        </w:tc>
        <w:tc>
          <w:tcPr>
            <w:tcW w:type="dxa" w:w="2655"/>
            <w:shd w:fill="FFFFFF"/>
            <w:vAlign w:val="center"/>
          </w:tcPr>
          <w:p>
            <w:pPr>
              <w:bidi w:val="1"/>
              <w:jc w:val="right"/>
            </w:pPr>
            <w:r/>
            <w:r>
              <w:rPr>
                <w:rFonts w:ascii="Arial" w:hAnsi="Arial" w:eastAsia="Arial"/>
                <w:b w:val="0"/>
                <w:sz w:val="13"/>
              </w:rPr>
            </w:r>
          </w:p>
        </w:tc>
        <w:tc>
          <w:tcPr>
            <w:tcW w:type="dxa" w:w="2655"/>
            <w:shd w:fill="FFFFFF"/>
            <w:vAlign w:val="center"/>
          </w:tcPr>
          <w:p>
            <w:pPr>
              <w:bidi w:val="1"/>
              <w:jc w:val="right"/>
            </w:pPr>
            <w:r/>
            <w:r>
              <w:rPr>
                <w:rFonts w:ascii="Arial" w:hAnsi="Arial" w:eastAsia="Arial"/>
                <w:b w:val="0"/>
                <w:sz w:val="13"/>
              </w:rPr>
            </w:r>
          </w:p>
        </w:tc>
        <w:tc>
          <w:tcPr>
            <w:tcW w:type="dxa" w:w="2655"/>
            <w:shd w:fill="FFFFFF"/>
            <w:vAlign w:val="center"/>
          </w:tcPr>
          <w:p>
            <w:pPr>
              <w:bidi w:val="1"/>
              <w:jc w:val="right"/>
            </w:pPr>
            <w:r/>
            <w:r>
              <w:rPr>
                <w:rFonts w:ascii="Arial" w:hAnsi="Arial" w:eastAsia="Arial"/>
                <w:b w:val="0"/>
                <w:sz w:val="13"/>
              </w:rPr>
            </w:r>
          </w:p>
        </w:tc>
        <w:tc>
          <w:tcPr>
            <w:tcW w:type="dxa" w:w="2655"/>
            <w:shd w:fill="FFFFFF"/>
            <w:vAlign w:val="center"/>
          </w:tcPr>
          <w:p>
            <w:pPr>
              <w:bidi w:val="1"/>
              <w:jc w:val="right"/>
            </w:pPr>
            <w:r/>
            <w:r>
              <w:rPr>
                <w:rFonts w:ascii="Arial" w:hAnsi="Arial" w:eastAsia="Arial"/>
                <w:b w:val="0"/>
                <w:sz w:val="13"/>
              </w:rPr>
              <w:t>أسبوعي / شهري / ربع سنوي</w:t>
            </w:r>
          </w:p>
        </w:tc>
      </w:tr>
      <w:tr>
        <w:tc>
          <w:tcPr>
            <w:tcW w:type="dxa" w:w="2655"/>
            <w:shd w:fill="F7F9FC"/>
            <w:vAlign w:val="center"/>
          </w:tcPr>
          <w:p>
            <w:pPr>
              <w:bidi w:val="1"/>
              <w:jc w:val="right"/>
            </w:pPr>
            <w:r/>
            <w:r>
              <w:rPr>
                <w:rFonts w:ascii="Arial" w:hAnsi="Arial" w:eastAsia="Arial"/>
                <w:b w:val="0"/>
                <w:sz w:val="13"/>
              </w:rPr>
              <w:t>2</w:t>
            </w:r>
          </w:p>
        </w:tc>
        <w:tc>
          <w:tcPr>
            <w:tcW w:type="dxa" w:w="2655"/>
            <w:shd w:fill="F7F9FC"/>
            <w:vAlign w:val="center"/>
          </w:tcPr>
          <w:p>
            <w:pPr>
              <w:bidi w:val="1"/>
              <w:jc w:val="right"/>
            </w:pPr>
            <w:r/>
            <w:r>
              <w:rPr>
                <w:rFonts w:ascii="Arial" w:hAnsi="Arial" w:eastAsia="Arial"/>
                <w:b w:val="0"/>
                <w:sz w:val="13"/>
              </w:rPr>
            </w:r>
          </w:p>
        </w:tc>
        <w:tc>
          <w:tcPr>
            <w:tcW w:type="dxa" w:w="2655"/>
            <w:shd w:fill="F7F9FC"/>
            <w:vAlign w:val="center"/>
          </w:tcPr>
          <w:p>
            <w:pPr>
              <w:bidi w:val="1"/>
              <w:jc w:val="right"/>
            </w:pPr>
            <w:r/>
            <w:r>
              <w:rPr>
                <w:rFonts w:ascii="Arial" w:hAnsi="Arial" w:eastAsia="Arial"/>
                <w:b w:val="0"/>
                <w:sz w:val="13"/>
              </w:rPr>
            </w:r>
          </w:p>
        </w:tc>
        <w:tc>
          <w:tcPr>
            <w:tcW w:type="dxa" w:w="2655"/>
            <w:shd w:fill="F7F9FC"/>
            <w:vAlign w:val="center"/>
          </w:tcPr>
          <w:p>
            <w:pPr>
              <w:bidi w:val="1"/>
              <w:jc w:val="right"/>
            </w:pPr>
            <w:r/>
            <w:r>
              <w:rPr>
                <w:rFonts w:ascii="Arial" w:hAnsi="Arial" w:eastAsia="Arial"/>
                <w:b w:val="0"/>
                <w:sz w:val="13"/>
              </w:rPr>
            </w:r>
          </w:p>
        </w:tc>
        <w:tc>
          <w:tcPr>
            <w:tcW w:type="dxa" w:w="2655"/>
            <w:shd w:fill="F7F9FC"/>
            <w:vAlign w:val="center"/>
          </w:tcPr>
          <w:p>
            <w:pPr>
              <w:bidi w:val="1"/>
              <w:jc w:val="right"/>
            </w:pPr>
            <w:r/>
            <w:r>
              <w:rPr>
                <w:rFonts w:ascii="Arial" w:hAnsi="Arial" w:eastAsia="Arial"/>
                <w:b w:val="0"/>
                <w:sz w:val="13"/>
              </w:rPr>
            </w:r>
          </w:p>
        </w:tc>
        <w:tc>
          <w:tcPr>
            <w:tcW w:type="dxa" w:w="2655"/>
            <w:shd w:fill="F7F9FC"/>
            <w:vAlign w:val="center"/>
          </w:tcPr>
          <w:p>
            <w:pPr>
              <w:bidi w:val="1"/>
              <w:jc w:val="right"/>
            </w:pPr>
            <w:r/>
            <w:r>
              <w:rPr>
                <w:rFonts w:ascii="Arial" w:hAnsi="Arial" w:eastAsia="Arial"/>
                <w:b w:val="0"/>
                <w:sz w:val="13"/>
              </w:rPr>
            </w:r>
          </w:p>
        </w:tc>
      </w:tr>
      <w:tr>
        <w:tc>
          <w:tcPr>
            <w:tcW w:type="dxa" w:w="2655"/>
            <w:shd w:fill="FFFFFF"/>
            <w:vAlign w:val="center"/>
          </w:tcPr>
          <w:p>
            <w:pPr>
              <w:bidi w:val="1"/>
              <w:jc w:val="right"/>
            </w:pPr>
            <w:r/>
            <w:r>
              <w:rPr>
                <w:rFonts w:ascii="Arial" w:hAnsi="Arial" w:eastAsia="Arial"/>
                <w:b w:val="0"/>
                <w:sz w:val="13"/>
              </w:rPr>
              <w:t>3</w:t>
            </w:r>
          </w:p>
        </w:tc>
        <w:tc>
          <w:tcPr>
            <w:tcW w:type="dxa" w:w="2655"/>
            <w:shd w:fill="FFFFFF"/>
            <w:vAlign w:val="center"/>
          </w:tcPr>
          <w:p>
            <w:pPr>
              <w:bidi w:val="1"/>
              <w:jc w:val="right"/>
            </w:pPr>
            <w:r/>
            <w:r>
              <w:rPr>
                <w:rFonts w:ascii="Arial" w:hAnsi="Arial" w:eastAsia="Arial"/>
                <w:b w:val="0"/>
                <w:sz w:val="13"/>
              </w:rPr>
            </w:r>
          </w:p>
        </w:tc>
        <w:tc>
          <w:tcPr>
            <w:tcW w:type="dxa" w:w="2655"/>
            <w:shd w:fill="FFFFFF"/>
            <w:vAlign w:val="center"/>
          </w:tcPr>
          <w:p>
            <w:pPr>
              <w:bidi w:val="1"/>
              <w:jc w:val="right"/>
            </w:pPr>
            <w:r/>
            <w:r>
              <w:rPr>
                <w:rFonts w:ascii="Arial" w:hAnsi="Arial" w:eastAsia="Arial"/>
                <w:b w:val="0"/>
                <w:sz w:val="13"/>
              </w:rPr>
            </w:r>
          </w:p>
        </w:tc>
        <w:tc>
          <w:tcPr>
            <w:tcW w:type="dxa" w:w="2655"/>
            <w:shd w:fill="FFFFFF"/>
            <w:vAlign w:val="center"/>
          </w:tcPr>
          <w:p>
            <w:pPr>
              <w:bidi w:val="1"/>
              <w:jc w:val="right"/>
            </w:pPr>
            <w:r/>
            <w:r>
              <w:rPr>
                <w:rFonts w:ascii="Arial" w:hAnsi="Arial" w:eastAsia="Arial"/>
                <w:b w:val="0"/>
                <w:sz w:val="13"/>
              </w:rPr>
            </w:r>
          </w:p>
        </w:tc>
        <w:tc>
          <w:tcPr>
            <w:tcW w:type="dxa" w:w="2655"/>
            <w:shd w:fill="FFFFFF"/>
            <w:vAlign w:val="center"/>
          </w:tcPr>
          <w:p>
            <w:pPr>
              <w:bidi w:val="1"/>
              <w:jc w:val="right"/>
            </w:pPr>
            <w:r/>
            <w:r>
              <w:rPr>
                <w:rFonts w:ascii="Arial" w:hAnsi="Arial" w:eastAsia="Arial"/>
                <w:b w:val="0"/>
                <w:sz w:val="13"/>
              </w:rPr>
            </w:r>
          </w:p>
        </w:tc>
        <w:tc>
          <w:tcPr>
            <w:tcW w:type="dxa" w:w="2655"/>
            <w:shd w:fill="FFFFFF"/>
            <w:vAlign w:val="center"/>
          </w:tcPr>
          <w:p>
            <w:pPr>
              <w:bidi w:val="1"/>
              <w:jc w:val="right"/>
            </w:pPr>
            <w:r/>
            <w:r>
              <w:rPr>
                <w:rFonts w:ascii="Arial" w:hAnsi="Arial" w:eastAsia="Arial"/>
                <w:b w:val="0"/>
                <w:sz w:val="13"/>
              </w:rPr>
            </w:r>
          </w:p>
        </w:tc>
      </w:tr>
    </w:tbl>
    <w:p/>
    <w:p>
      <w:pPr>
        <w:bidi w:val="1"/>
        <w:jc w:val="right"/>
      </w:pPr>
      <w:r>
        <w:rPr>
          <w:rFonts w:ascii="Arial" w:hAnsi="Arial" w:eastAsia="Arial"/>
          <w:b/>
          <w:color w:val="0F2747"/>
          <w:sz w:val="29"/>
        </w:rPr>
        <w:t>11. المخاطر والتحديات</w:t>
      </w:r>
    </w:p>
    <w:tbl>
      <w:tblPr>
        <w:tblStyle w:val="TableGrid"/>
        <w:tblW w:type="auto" w:w="0"/>
        <w:jc w:val="center"/>
        <w:tblLook w:firstColumn="1" w:firstRow="1" w:lastColumn="0" w:lastRow="0" w:noHBand="0" w:noVBand="1" w:val="04A0"/>
      </w:tblPr>
      <w:tblGrid>
        <w:gridCol w:w="2655"/>
        <w:gridCol w:w="2655"/>
        <w:gridCol w:w="2655"/>
        <w:gridCol w:w="2655"/>
        <w:gridCol w:w="2655"/>
        <w:gridCol w:w="2655"/>
      </w:tblGrid>
      <w:tr>
        <w:tc>
          <w:tcPr>
            <w:tcW w:type="dxa" w:w="2655"/>
            <w:shd w:fill="EAF2FB"/>
            <w:vAlign w:val="center"/>
          </w:tcPr>
          <w:p>
            <w:pPr>
              <w:bidi w:val="1"/>
              <w:jc w:val="right"/>
            </w:pPr>
            <w:r/>
            <w:r>
              <w:rPr>
                <w:rFonts w:ascii="Arial" w:hAnsi="Arial" w:eastAsia="Arial"/>
                <w:b/>
                <w:color w:val="0F2747"/>
                <w:sz w:val="14"/>
              </w:rPr>
              <w:t>رقم</w:t>
            </w:r>
          </w:p>
        </w:tc>
        <w:tc>
          <w:tcPr>
            <w:tcW w:type="dxa" w:w="2655"/>
            <w:shd w:fill="EAF2FB"/>
            <w:vAlign w:val="center"/>
          </w:tcPr>
          <w:p>
            <w:pPr>
              <w:bidi w:val="1"/>
              <w:jc w:val="right"/>
            </w:pPr>
            <w:r/>
            <w:r>
              <w:rPr>
                <w:rFonts w:ascii="Arial" w:hAnsi="Arial" w:eastAsia="Arial"/>
                <w:b/>
                <w:color w:val="0F2747"/>
                <w:sz w:val="14"/>
              </w:rPr>
              <w:t>الخطر / التحدي</w:t>
            </w:r>
          </w:p>
        </w:tc>
        <w:tc>
          <w:tcPr>
            <w:tcW w:type="dxa" w:w="2655"/>
            <w:shd w:fill="EAF2FB"/>
            <w:vAlign w:val="center"/>
          </w:tcPr>
          <w:p>
            <w:pPr>
              <w:bidi w:val="1"/>
              <w:jc w:val="right"/>
            </w:pPr>
            <w:r/>
            <w:r>
              <w:rPr>
                <w:rFonts w:ascii="Arial" w:hAnsi="Arial" w:eastAsia="Arial"/>
                <w:b/>
                <w:color w:val="0F2747"/>
                <w:sz w:val="14"/>
              </w:rPr>
              <w:t>أثره على التنفيذ</w:t>
            </w:r>
          </w:p>
        </w:tc>
        <w:tc>
          <w:tcPr>
            <w:tcW w:type="dxa" w:w="2655"/>
            <w:shd w:fill="EAF2FB"/>
            <w:vAlign w:val="center"/>
          </w:tcPr>
          <w:p>
            <w:pPr>
              <w:bidi w:val="1"/>
              <w:jc w:val="right"/>
            </w:pPr>
            <w:r/>
            <w:r>
              <w:rPr>
                <w:rFonts w:ascii="Arial" w:hAnsi="Arial" w:eastAsia="Arial"/>
                <w:b/>
                <w:color w:val="0F2747"/>
                <w:sz w:val="14"/>
              </w:rPr>
              <w:t>مستوى الأهمية</w:t>
            </w:r>
          </w:p>
        </w:tc>
        <w:tc>
          <w:tcPr>
            <w:tcW w:type="dxa" w:w="2655"/>
            <w:shd w:fill="EAF2FB"/>
            <w:vAlign w:val="center"/>
          </w:tcPr>
          <w:p>
            <w:pPr>
              <w:bidi w:val="1"/>
              <w:jc w:val="right"/>
            </w:pPr>
            <w:r/>
            <w:r>
              <w:rPr>
                <w:rFonts w:ascii="Arial" w:hAnsi="Arial" w:eastAsia="Arial"/>
                <w:b/>
                <w:color w:val="0F2747"/>
                <w:sz w:val="14"/>
              </w:rPr>
              <w:t>الإجراء الوقائي</w:t>
            </w:r>
          </w:p>
        </w:tc>
        <w:tc>
          <w:tcPr>
            <w:tcW w:type="dxa" w:w="2655"/>
            <w:shd w:fill="EAF2FB"/>
            <w:vAlign w:val="center"/>
          </w:tcPr>
          <w:p>
            <w:pPr>
              <w:bidi w:val="1"/>
              <w:jc w:val="right"/>
            </w:pPr>
            <w:r/>
            <w:r>
              <w:rPr>
                <w:rFonts w:ascii="Arial" w:hAnsi="Arial" w:eastAsia="Arial"/>
                <w:b/>
                <w:color w:val="0F2747"/>
                <w:sz w:val="14"/>
              </w:rPr>
              <w:t>المسؤول</w:t>
            </w:r>
          </w:p>
        </w:tc>
      </w:tr>
      <w:tr>
        <w:tc>
          <w:tcPr>
            <w:tcW w:type="dxa" w:w="2655"/>
            <w:shd w:fill="FFFFFF"/>
            <w:vAlign w:val="center"/>
          </w:tcPr>
          <w:p>
            <w:pPr>
              <w:bidi w:val="1"/>
              <w:jc w:val="right"/>
            </w:pPr>
            <w:r/>
            <w:r>
              <w:rPr>
                <w:rFonts w:ascii="Arial" w:hAnsi="Arial" w:eastAsia="Arial"/>
                <w:b w:val="0"/>
                <w:sz w:val="13"/>
              </w:rPr>
              <w:t>1</w:t>
            </w:r>
          </w:p>
        </w:tc>
        <w:tc>
          <w:tcPr>
            <w:tcW w:type="dxa" w:w="2655"/>
            <w:shd w:fill="FFFFFF"/>
            <w:vAlign w:val="center"/>
          </w:tcPr>
          <w:p>
            <w:pPr>
              <w:bidi w:val="1"/>
              <w:jc w:val="right"/>
            </w:pPr>
            <w:r/>
            <w:r>
              <w:rPr>
                <w:rFonts w:ascii="Arial" w:hAnsi="Arial" w:eastAsia="Arial"/>
                <w:b w:val="0"/>
                <w:sz w:val="13"/>
              </w:rPr>
            </w:r>
          </w:p>
        </w:tc>
        <w:tc>
          <w:tcPr>
            <w:tcW w:type="dxa" w:w="2655"/>
            <w:shd w:fill="FFFFFF"/>
            <w:vAlign w:val="center"/>
          </w:tcPr>
          <w:p>
            <w:pPr>
              <w:bidi w:val="1"/>
              <w:jc w:val="right"/>
            </w:pPr>
            <w:r/>
            <w:r>
              <w:rPr>
                <w:rFonts w:ascii="Arial" w:hAnsi="Arial" w:eastAsia="Arial"/>
                <w:b w:val="0"/>
                <w:sz w:val="13"/>
              </w:rPr>
            </w:r>
          </w:p>
        </w:tc>
        <w:tc>
          <w:tcPr>
            <w:tcW w:type="dxa" w:w="2655"/>
            <w:shd w:fill="FFFFFF"/>
            <w:vAlign w:val="center"/>
          </w:tcPr>
          <w:p>
            <w:pPr>
              <w:bidi w:val="1"/>
              <w:jc w:val="right"/>
            </w:pPr>
            <w:r/>
            <w:r>
              <w:rPr>
                <w:rFonts w:ascii="Arial" w:hAnsi="Arial" w:eastAsia="Arial"/>
                <w:b w:val="0"/>
                <w:sz w:val="13"/>
              </w:rPr>
              <w:t>عالية / متوسطة / منخفضة</w:t>
            </w:r>
          </w:p>
        </w:tc>
        <w:tc>
          <w:tcPr>
            <w:tcW w:type="dxa" w:w="2655"/>
            <w:shd w:fill="FFFFFF"/>
            <w:vAlign w:val="center"/>
          </w:tcPr>
          <w:p>
            <w:pPr>
              <w:bidi w:val="1"/>
              <w:jc w:val="right"/>
            </w:pPr>
            <w:r/>
            <w:r>
              <w:rPr>
                <w:rFonts w:ascii="Arial" w:hAnsi="Arial" w:eastAsia="Arial"/>
                <w:b w:val="0"/>
                <w:sz w:val="13"/>
              </w:rPr>
            </w:r>
          </w:p>
        </w:tc>
        <w:tc>
          <w:tcPr>
            <w:tcW w:type="dxa" w:w="2655"/>
            <w:shd w:fill="FFFFFF"/>
            <w:vAlign w:val="center"/>
          </w:tcPr>
          <w:p>
            <w:pPr>
              <w:bidi w:val="1"/>
              <w:jc w:val="right"/>
            </w:pPr>
            <w:r/>
            <w:r>
              <w:rPr>
                <w:rFonts w:ascii="Arial" w:hAnsi="Arial" w:eastAsia="Arial"/>
                <w:b w:val="0"/>
                <w:sz w:val="13"/>
              </w:rPr>
            </w:r>
          </w:p>
        </w:tc>
      </w:tr>
      <w:tr>
        <w:tc>
          <w:tcPr>
            <w:tcW w:type="dxa" w:w="2655"/>
            <w:shd w:fill="F7F9FC"/>
            <w:vAlign w:val="center"/>
          </w:tcPr>
          <w:p>
            <w:pPr>
              <w:bidi w:val="1"/>
              <w:jc w:val="right"/>
            </w:pPr>
            <w:r/>
            <w:r>
              <w:rPr>
                <w:rFonts w:ascii="Arial" w:hAnsi="Arial" w:eastAsia="Arial"/>
                <w:b w:val="0"/>
                <w:sz w:val="13"/>
              </w:rPr>
              <w:t>2</w:t>
            </w:r>
          </w:p>
        </w:tc>
        <w:tc>
          <w:tcPr>
            <w:tcW w:type="dxa" w:w="2655"/>
            <w:shd w:fill="F7F9FC"/>
            <w:vAlign w:val="center"/>
          </w:tcPr>
          <w:p>
            <w:pPr>
              <w:bidi w:val="1"/>
              <w:jc w:val="right"/>
            </w:pPr>
            <w:r/>
            <w:r>
              <w:rPr>
                <w:rFonts w:ascii="Arial" w:hAnsi="Arial" w:eastAsia="Arial"/>
                <w:b w:val="0"/>
                <w:sz w:val="13"/>
              </w:rPr>
            </w:r>
          </w:p>
        </w:tc>
        <w:tc>
          <w:tcPr>
            <w:tcW w:type="dxa" w:w="2655"/>
            <w:shd w:fill="F7F9FC"/>
            <w:vAlign w:val="center"/>
          </w:tcPr>
          <w:p>
            <w:pPr>
              <w:bidi w:val="1"/>
              <w:jc w:val="right"/>
            </w:pPr>
            <w:r/>
            <w:r>
              <w:rPr>
                <w:rFonts w:ascii="Arial" w:hAnsi="Arial" w:eastAsia="Arial"/>
                <w:b w:val="0"/>
                <w:sz w:val="13"/>
              </w:rPr>
            </w:r>
          </w:p>
        </w:tc>
        <w:tc>
          <w:tcPr>
            <w:tcW w:type="dxa" w:w="2655"/>
            <w:shd w:fill="F7F9FC"/>
            <w:vAlign w:val="center"/>
          </w:tcPr>
          <w:p>
            <w:pPr>
              <w:bidi w:val="1"/>
              <w:jc w:val="right"/>
            </w:pPr>
            <w:r/>
            <w:r>
              <w:rPr>
                <w:rFonts w:ascii="Arial" w:hAnsi="Arial" w:eastAsia="Arial"/>
                <w:b w:val="0"/>
                <w:sz w:val="13"/>
              </w:rPr>
            </w:r>
          </w:p>
        </w:tc>
        <w:tc>
          <w:tcPr>
            <w:tcW w:type="dxa" w:w="2655"/>
            <w:shd w:fill="F7F9FC"/>
            <w:vAlign w:val="center"/>
          </w:tcPr>
          <w:p>
            <w:pPr>
              <w:bidi w:val="1"/>
              <w:jc w:val="right"/>
            </w:pPr>
            <w:r/>
            <w:r>
              <w:rPr>
                <w:rFonts w:ascii="Arial" w:hAnsi="Arial" w:eastAsia="Arial"/>
                <w:b w:val="0"/>
                <w:sz w:val="13"/>
              </w:rPr>
            </w:r>
          </w:p>
        </w:tc>
        <w:tc>
          <w:tcPr>
            <w:tcW w:type="dxa" w:w="2655"/>
            <w:shd w:fill="F7F9FC"/>
            <w:vAlign w:val="center"/>
          </w:tcPr>
          <w:p>
            <w:pPr>
              <w:bidi w:val="1"/>
              <w:jc w:val="right"/>
            </w:pPr>
            <w:r/>
            <w:r>
              <w:rPr>
                <w:rFonts w:ascii="Arial" w:hAnsi="Arial" w:eastAsia="Arial"/>
                <w:b w:val="0"/>
                <w:sz w:val="13"/>
              </w:rPr>
            </w:r>
          </w:p>
        </w:tc>
      </w:tr>
      <w:tr>
        <w:tc>
          <w:tcPr>
            <w:tcW w:type="dxa" w:w="2655"/>
            <w:shd w:fill="FFFFFF"/>
            <w:vAlign w:val="center"/>
          </w:tcPr>
          <w:p>
            <w:pPr>
              <w:bidi w:val="1"/>
              <w:jc w:val="right"/>
            </w:pPr>
            <w:r/>
            <w:r>
              <w:rPr>
                <w:rFonts w:ascii="Arial" w:hAnsi="Arial" w:eastAsia="Arial"/>
                <w:b w:val="0"/>
                <w:sz w:val="13"/>
              </w:rPr>
              <w:t>3</w:t>
            </w:r>
          </w:p>
        </w:tc>
        <w:tc>
          <w:tcPr>
            <w:tcW w:type="dxa" w:w="2655"/>
            <w:shd w:fill="FFFFFF"/>
            <w:vAlign w:val="center"/>
          </w:tcPr>
          <w:p>
            <w:pPr>
              <w:bidi w:val="1"/>
              <w:jc w:val="right"/>
            </w:pPr>
            <w:r/>
            <w:r>
              <w:rPr>
                <w:rFonts w:ascii="Arial" w:hAnsi="Arial" w:eastAsia="Arial"/>
                <w:b w:val="0"/>
                <w:sz w:val="13"/>
              </w:rPr>
            </w:r>
          </w:p>
        </w:tc>
        <w:tc>
          <w:tcPr>
            <w:tcW w:type="dxa" w:w="2655"/>
            <w:shd w:fill="FFFFFF"/>
            <w:vAlign w:val="center"/>
          </w:tcPr>
          <w:p>
            <w:pPr>
              <w:bidi w:val="1"/>
              <w:jc w:val="right"/>
            </w:pPr>
            <w:r/>
            <w:r>
              <w:rPr>
                <w:rFonts w:ascii="Arial" w:hAnsi="Arial" w:eastAsia="Arial"/>
                <w:b w:val="0"/>
                <w:sz w:val="13"/>
              </w:rPr>
            </w:r>
          </w:p>
        </w:tc>
        <w:tc>
          <w:tcPr>
            <w:tcW w:type="dxa" w:w="2655"/>
            <w:shd w:fill="FFFFFF"/>
            <w:vAlign w:val="center"/>
          </w:tcPr>
          <w:p>
            <w:pPr>
              <w:bidi w:val="1"/>
              <w:jc w:val="right"/>
            </w:pPr>
            <w:r/>
            <w:r>
              <w:rPr>
                <w:rFonts w:ascii="Arial" w:hAnsi="Arial" w:eastAsia="Arial"/>
                <w:b w:val="0"/>
                <w:sz w:val="13"/>
              </w:rPr>
            </w:r>
          </w:p>
        </w:tc>
        <w:tc>
          <w:tcPr>
            <w:tcW w:type="dxa" w:w="2655"/>
            <w:shd w:fill="FFFFFF"/>
            <w:vAlign w:val="center"/>
          </w:tcPr>
          <w:p>
            <w:pPr>
              <w:bidi w:val="1"/>
              <w:jc w:val="right"/>
            </w:pPr>
            <w:r/>
            <w:r>
              <w:rPr>
                <w:rFonts w:ascii="Arial" w:hAnsi="Arial" w:eastAsia="Arial"/>
                <w:b w:val="0"/>
                <w:sz w:val="13"/>
              </w:rPr>
            </w:r>
          </w:p>
        </w:tc>
        <w:tc>
          <w:tcPr>
            <w:tcW w:type="dxa" w:w="2655"/>
            <w:shd w:fill="FFFFFF"/>
            <w:vAlign w:val="center"/>
          </w:tcPr>
          <w:p>
            <w:pPr>
              <w:bidi w:val="1"/>
              <w:jc w:val="right"/>
            </w:pPr>
            <w:r/>
            <w:r>
              <w:rPr>
                <w:rFonts w:ascii="Arial" w:hAnsi="Arial" w:eastAsia="Arial"/>
                <w:b w:val="0"/>
                <w:sz w:val="13"/>
              </w:rPr>
            </w:r>
          </w:p>
        </w:tc>
      </w:tr>
    </w:tbl>
    <w:p/>
    <w:p>
      <w:pPr>
        <w:bidi w:val="1"/>
        <w:jc w:val="right"/>
      </w:pPr>
      <w:r>
        <w:rPr>
          <w:rFonts w:ascii="Arial" w:hAnsi="Arial" w:eastAsia="Arial"/>
          <w:b/>
          <w:color w:val="0F2747"/>
          <w:sz w:val="29"/>
        </w:rPr>
        <w:t>12. جدول المتابعة</w:t>
      </w:r>
    </w:p>
    <w:tbl>
      <w:tblPr>
        <w:tblStyle w:val="TableGrid"/>
        <w:tblW w:type="auto" w:w="0"/>
        <w:jc w:val="center"/>
        <w:tblLook w:firstColumn="1" w:firstRow="1" w:lastColumn="0" w:lastRow="0" w:noHBand="0" w:noVBand="1" w:val="04A0"/>
      </w:tblPr>
      <w:tblGrid>
        <w:gridCol w:w="2276"/>
        <w:gridCol w:w="2276"/>
        <w:gridCol w:w="2276"/>
        <w:gridCol w:w="2276"/>
        <w:gridCol w:w="2276"/>
        <w:gridCol w:w="2276"/>
        <w:gridCol w:w="2276"/>
      </w:tblGrid>
      <w:tr>
        <w:tc>
          <w:tcPr>
            <w:tcW w:type="dxa" w:w="2276"/>
            <w:shd w:fill="EAF2FB"/>
            <w:vAlign w:val="center"/>
          </w:tcPr>
          <w:p>
            <w:pPr>
              <w:bidi w:val="1"/>
              <w:jc w:val="right"/>
            </w:pPr>
            <w:r/>
            <w:r>
              <w:rPr>
                <w:rFonts w:ascii="Arial" w:hAnsi="Arial" w:eastAsia="Arial"/>
                <w:b/>
                <w:color w:val="0F2747"/>
                <w:sz w:val="13"/>
              </w:rPr>
              <w:t>رقم</w:t>
            </w:r>
          </w:p>
        </w:tc>
        <w:tc>
          <w:tcPr>
            <w:tcW w:type="dxa" w:w="2276"/>
            <w:shd w:fill="EAF2FB"/>
            <w:vAlign w:val="center"/>
          </w:tcPr>
          <w:p>
            <w:pPr>
              <w:bidi w:val="1"/>
              <w:jc w:val="right"/>
            </w:pPr>
            <w:r/>
            <w:r>
              <w:rPr>
                <w:rFonts w:ascii="Arial" w:hAnsi="Arial" w:eastAsia="Arial"/>
                <w:b/>
                <w:color w:val="0F2747"/>
                <w:sz w:val="13"/>
              </w:rPr>
              <w:t>النشاط</w:t>
            </w:r>
          </w:p>
        </w:tc>
        <w:tc>
          <w:tcPr>
            <w:tcW w:type="dxa" w:w="2276"/>
            <w:shd w:fill="EAF2FB"/>
            <w:vAlign w:val="center"/>
          </w:tcPr>
          <w:p>
            <w:pPr>
              <w:bidi w:val="1"/>
              <w:jc w:val="right"/>
            </w:pPr>
            <w:r/>
            <w:r>
              <w:rPr>
                <w:rFonts w:ascii="Arial" w:hAnsi="Arial" w:eastAsia="Arial"/>
                <w:b/>
                <w:color w:val="0F2747"/>
                <w:sz w:val="13"/>
              </w:rPr>
              <w:t>نسبة الإنجاز</w:t>
            </w:r>
          </w:p>
        </w:tc>
        <w:tc>
          <w:tcPr>
            <w:tcW w:type="dxa" w:w="2276"/>
            <w:shd w:fill="EAF2FB"/>
            <w:vAlign w:val="center"/>
          </w:tcPr>
          <w:p>
            <w:pPr>
              <w:bidi w:val="1"/>
              <w:jc w:val="right"/>
            </w:pPr>
            <w:r/>
            <w:r>
              <w:rPr>
                <w:rFonts w:ascii="Arial" w:hAnsi="Arial" w:eastAsia="Arial"/>
                <w:b/>
                <w:color w:val="0F2747"/>
                <w:sz w:val="13"/>
              </w:rPr>
              <w:t>الحالة</w:t>
            </w:r>
          </w:p>
        </w:tc>
        <w:tc>
          <w:tcPr>
            <w:tcW w:type="dxa" w:w="2276"/>
            <w:shd w:fill="EAF2FB"/>
            <w:vAlign w:val="center"/>
          </w:tcPr>
          <w:p>
            <w:pPr>
              <w:bidi w:val="1"/>
              <w:jc w:val="right"/>
            </w:pPr>
            <w:r/>
            <w:r>
              <w:rPr>
                <w:rFonts w:ascii="Arial" w:hAnsi="Arial" w:eastAsia="Arial"/>
                <w:b/>
                <w:color w:val="0F2747"/>
                <w:sz w:val="13"/>
              </w:rPr>
              <w:t>آخر تحديث</w:t>
            </w:r>
          </w:p>
        </w:tc>
        <w:tc>
          <w:tcPr>
            <w:tcW w:type="dxa" w:w="2276"/>
            <w:shd w:fill="EAF2FB"/>
            <w:vAlign w:val="center"/>
          </w:tcPr>
          <w:p>
            <w:pPr>
              <w:bidi w:val="1"/>
              <w:jc w:val="right"/>
            </w:pPr>
            <w:r/>
            <w:r>
              <w:rPr>
                <w:rFonts w:ascii="Arial" w:hAnsi="Arial" w:eastAsia="Arial"/>
                <w:b/>
                <w:color w:val="0F2747"/>
                <w:sz w:val="13"/>
              </w:rPr>
              <w:t>الملاحظات</w:t>
            </w:r>
          </w:p>
        </w:tc>
        <w:tc>
          <w:tcPr>
            <w:tcW w:type="dxa" w:w="2276"/>
            <w:shd w:fill="EAF2FB"/>
            <w:vAlign w:val="center"/>
          </w:tcPr>
          <w:p>
            <w:pPr>
              <w:bidi w:val="1"/>
              <w:jc w:val="right"/>
            </w:pPr>
            <w:r/>
            <w:r>
              <w:rPr>
                <w:rFonts w:ascii="Arial" w:hAnsi="Arial" w:eastAsia="Arial"/>
                <w:b/>
                <w:color w:val="0F2747"/>
                <w:sz w:val="13"/>
              </w:rPr>
              <w:t>القرار المطلوب</w:t>
            </w:r>
          </w:p>
        </w:tc>
      </w:tr>
      <w:tr>
        <w:tc>
          <w:tcPr>
            <w:tcW w:type="dxa" w:w="2276"/>
            <w:shd w:fill="FFFFFF"/>
            <w:vAlign w:val="center"/>
          </w:tcPr>
          <w:p>
            <w:pPr>
              <w:bidi w:val="1"/>
              <w:jc w:val="right"/>
            </w:pPr>
            <w:r/>
            <w:r>
              <w:rPr>
                <w:rFonts w:ascii="Arial" w:hAnsi="Arial" w:eastAsia="Arial"/>
                <w:b w:val="0"/>
                <w:sz w:val="13"/>
              </w:rPr>
              <w:t>1</w:t>
            </w:r>
          </w:p>
        </w:tc>
        <w:tc>
          <w:tcPr>
            <w:tcW w:type="dxa" w:w="2276"/>
            <w:shd w:fill="FFFFFF"/>
            <w:vAlign w:val="center"/>
          </w:tcPr>
          <w:p>
            <w:pPr>
              <w:bidi w:val="1"/>
              <w:jc w:val="right"/>
            </w:pPr>
            <w:r/>
            <w:r>
              <w:rPr>
                <w:rFonts w:ascii="Arial" w:hAnsi="Arial" w:eastAsia="Arial"/>
                <w:b w:val="0"/>
                <w:sz w:val="13"/>
              </w:rPr>
            </w:r>
          </w:p>
        </w:tc>
        <w:tc>
          <w:tcPr>
            <w:tcW w:type="dxa" w:w="2276"/>
            <w:shd w:fill="FFFFFF"/>
            <w:vAlign w:val="center"/>
          </w:tcPr>
          <w:p>
            <w:pPr>
              <w:bidi w:val="1"/>
              <w:jc w:val="right"/>
            </w:pPr>
            <w:r/>
            <w:r>
              <w:rPr>
                <w:rFonts w:ascii="Arial" w:hAnsi="Arial" w:eastAsia="Arial"/>
                <w:b w:val="0"/>
                <w:sz w:val="13"/>
              </w:rPr>
            </w:r>
          </w:p>
        </w:tc>
        <w:tc>
          <w:tcPr>
            <w:tcW w:type="dxa" w:w="2276"/>
            <w:shd w:fill="FFFFFF"/>
            <w:vAlign w:val="center"/>
          </w:tcPr>
          <w:p>
            <w:pPr>
              <w:bidi w:val="1"/>
              <w:jc w:val="right"/>
            </w:pPr>
            <w:r/>
            <w:r>
              <w:rPr>
                <w:rFonts w:ascii="Arial" w:hAnsi="Arial" w:eastAsia="Arial"/>
                <w:b w:val="0"/>
                <w:sz w:val="13"/>
              </w:rPr>
              <w:t>لم يبدأ / جارٍ / مكتمل / متأخر</w:t>
            </w:r>
          </w:p>
        </w:tc>
        <w:tc>
          <w:tcPr>
            <w:tcW w:type="dxa" w:w="2276"/>
            <w:shd w:fill="FFFFFF"/>
            <w:vAlign w:val="center"/>
          </w:tcPr>
          <w:p>
            <w:pPr>
              <w:bidi w:val="1"/>
              <w:jc w:val="right"/>
            </w:pPr>
            <w:r/>
            <w:r>
              <w:rPr>
                <w:rFonts w:ascii="Arial" w:hAnsi="Arial" w:eastAsia="Arial"/>
                <w:b w:val="0"/>
                <w:sz w:val="13"/>
              </w:rPr>
            </w:r>
          </w:p>
        </w:tc>
        <w:tc>
          <w:tcPr>
            <w:tcW w:type="dxa" w:w="2276"/>
            <w:shd w:fill="FFFFFF"/>
            <w:vAlign w:val="center"/>
          </w:tcPr>
          <w:p>
            <w:pPr>
              <w:bidi w:val="1"/>
              <w:jc w:val="right"/>
            </w:pPr>
            <w:r/>
            <w:r>
              <w:rPr>
                <w:rFonts w:ascii="Arial" w:hAnsi="Arial" w:eastAsia="Arial"/>
                <w:b w:val="0"/>
                <w:sz w:val="13"/>
              </w:rPr>
            </w:r>
          </w:p>
        </w:tc>
        <w:tc>
          <w:tcPr>
            <w:tcW w:type="dxa" w:w="2276"/>
            <w:shd w:fill="FFFFFF"/>
            <w:vAlign w:val="center"/>
          </w:tcPr>
          <w:p>
            <w:pPr>
              <w:bidi w:val="1"/>
              <w:jc w:val="right"/>
            </w:pPr>
            <w:r/>
            <w:r>
              <w:rPr>
                <w:rFonts w:ascii="Arial" w:hAnsi="Arial" w:eastAsia="Arial"/>
                <w:b w:val="0"/>
                <w:sz w:val="13"/>
              </w:rPr>
            </w:r>
          </w:p>
        </w:tc>
      </w:tr>
      <w:tr>
        <w:tc>
          <w:tcPr>
            <w:tcW w:type="dxa" w:w="2276"/>
            <w:shd w:fill="F7F9FC"/>
            <w:vAlign w:val="center"/>
          </w:tcPr>
          <w:p>
            <w:pPr>
              <w:bidi w:val="1"/>
              <w:jc w:val="right"/>
            </w:pPr>
            <w:r/>
            <w:r>
              <w:rPr>
                <w:rFonts w:ascii="Arial" w:hAnsi="Arial" w:eastAsia="Arial"/>
                <w:b w:val="0"/>
                <w:sz w:val="13"/>
              </w:rPr>
              <w:t>2</w:t>
            </w:r>
          </w:p>
        </w:tc>
        <w:tc>
          <w:tcPr>
            <w:tcW w:type="dxa" w:w="2276"/>
            <w:shd w:fill="F7F9FC"/>
            <w:vAlign w:val="center"/>
          </w:tcPr>
          <w:p>
            <w:pPr>
              <w:bidi w:val="1"/>
              <w:jc w:val="right"/>
            </w:pPr>
            <w:r/>
            <w:r>
              <w:rPr>
                <w:rFonts w:ascii="Arial" w:hAnsi="Arial" w:eastAsia="Arial"/>
                <w:b w:val="0"/>
                <w:sz w:val="13"/>
              </w:rPr>
            </w:r>
          </w:p>
        </w:tc>
        <w:tc>
          <w:tcPr>
            <w:tcW w:type="dxa" w:w="2276"/>
            <w:shd w:fill="F7F9FC"/>
            <w:vAlign w:val="center"/>
          </w:tcPr>
          <w:p>
            <w:pPr>
              <w:bidi w:val="1"/>
              <w:jc w:val="right"/>
            </w:pPr>
            <w:r/>
            <w:r>
              <w:rPr>
                <w:rFonts w:ascii="Arial" w:hAnsi="Arial" w:eastAsia="Arial"/>
                <w:b w:val="0"/>
                <w:sz w:val="13"/>
              </w:rPr>
            </w:r>
          </w:p>
        </w:tc>
        <w:tc>
          <w:tcPr>
            <w:tcW w:type="dxa" w:w="2276"/>
            <w:shd w:fill="F7F9FC"/>
            <w:vAlign w:val="center"/>
          </w:tcPr>
          <w:p>
            <w:pPr>
              <w:bidi w:val="1"/>
              <w:jc w:val="right"/>
            </w:pPr>
            <w:r/>
            <w:r>
              <w:rPr>
                <w:rFonts w:ascii="Arial" w:hAnsi="Arial" w:eastAsia="Arial"/>
                <w:b w:val="0"/>
                <w:sz w:val="13"/>
              </w:rPr>
            </w:r>
          </w:p>
        </w:tc>
        <w:tc>
          <w:tcPr>
            <w:tcW w:type="dxa" w:w="2276"/>
            <w:shd w:fill="F7F9FC"/>
            <w:vAlign w:val="center"/>
          </w:tcPr>
          <w:p>
            <w:pPr>
              <w:bidi w:val="1"/>
              <w:jc w:val="right"/>
            </w:pPr>
            <w:r/>
            <w:r>
              <w:rPr>
                <w:rFonts w:ascii="Arial" w:hAnsi="Arial" w:eastAsia="Arial"/>
                <w:b w:val="0"/>
                <w:sz w:val="13"/>
              </w:rPr>
            </w:r>
          </w:p>
        </w:tc>
        <w:tc>
          <w:tcPr>
            <w:tcW w:type="dxa" w:w="2276"/>
            <w:shd w:fill="F7F9FC"/>
            <w:vAlign w:val="center"/>
          </w:tcPr>
          <w:p>
            <w:pPr>
              <w:bidi w:val="1"/>
              <w:jc w:val="right"/>
            </w:pPr>
            <w:r/>
            <w:r>
              <w:rPr>
                <w:rFonts w:ascii="Arial" w:hAnsi="Arial" w:eastAsia="Arial"/>
                <w:b w:val="0"/>
                <w:sz w:val="13"/>
              </w:rPr>
            </w:r>
          </w:p>
        </w:tc>
        <w:tc>
          <w:tcPr>
            <w:tcW w:type="dxa" w:w="2276"/>
            <w:shd w:fill="F7F9FC"/>
            <w:vAlign w:val="center"/>
          </w:tcPr>
          <w:p>
            <w:pPr>
              <w:bidi w:val="1"/>
              <w:jc w:val="right"/>
            </w:pPr>
            <w:r/>
            <w:r>
              <w:rPr>
                <w:rFonts w:ascii="Arial" w:hAnsi="Arial" w:eastAsia="Arial"/>
                <w:b w:val="0"/>
                <w:sz w:val="13"/>
              </w:rPr>
            </w:r>
          </w:p>
        </w:tc>
      </w:tr>
      <w:tr>
        <w:tc>
          <w:tcPr>
            <w:tcW w:type="dxa" w:w="2276"/>
            <w:shd w:fill="FFFFFF"/>
            <w:vAlign w:val="center"/>
          </w:tcPr>
          <w:p>
            <w:pPr>
              <w:bidi w:val="1"/>
              <w:jc w:val="right"/>
            </w:pPr>
            <w:r/>
            <w:r>
              <w:rPr>
                <w:rFonts w:ascii="Arial" w:hAnsi="Arial" w:eastAsia="Arial"/>
                <w:b w:val="0"/>
                <w:sz w:val="13"/>
              </w:rPr>
              <w:t>3</w:t>
            </w:r>
          </w:p>
        </w:tc>
        <w:tc>
          <w:tcPr>
            <w:tcW w:type="dxa" w:w="2276"/>
            <w:shd w:fill="FFFFFF"/>
            <w:vAlign w:val="center"/>
          </w:tcPr>
          <w:p>
            <w:pPr>
              <w:bidi w:val="1"/>
              <w:jc w:val="right"/>
            </w:pPr>
            <w:r/>
            <w:r>
              <w:rPr>
                <w:rFonts w:ascii="Arial" w:hAnsi="Arial" w:eastAsia="Arial"/>
                <w:b w:val="0"/>
                <w:sz w:val="13"/>
              </w:rPr>
            </w:r>
          </w:p>
        </w:tc>
        <w:tc>
          <w:tcPr>
            <w:tcW w:type="dxa" w:w="2276"/>
            <w:shd w:fill="FFFFFF"/>
            <w:vAlign w:val="center"/>
          </w:tcPr>
          <w:p>
            <w:pPr>
              <w:bidi w:val="1"/>
              <w:jc w:val="right"/>
            </w:pPr>
            <w:r/>
            <w:r>
              <w:rPr>
                <w:rFonts w:ascii="Arial" w:hAnsi="Arial" w:eastAsia="Arial"/>
                <w:b w:val="0"/>
                <w:sz w:val="13"/>
              </w:rPr>
            </w:r>
          </w:p>
        </w:tc>
        <w:tc>
          <w:tcPr>
            <w:tcW w:type="dxa" w:w="2276"/>
            <w:shd w:fill="FFFFFF"/>
            <w:vAlign w:val="center"/>
          </w:tcPr>
          <w:p>
            <w:pPr>
              <w:bidi w:val="1"/>
              <w:jc w:val="right"/>
            </w:pPr>
            <w:r/>
            <w:r>
              <w:rPr>
                <w:rFonts w:ascii="Arial" w:hAnsi="Arial" w:eastAsia="Arial"/>
                <w:b w:val="0"/>
                <w:sz w:val="13"/>
              </w:rPr>
            </w:r>
          </w:p>
        </w:tc>
        <w:tc>
          <w:tcPr>
            <w:tcW w:type="dxa" w:w="2276"/>
            <w:shd w:fill="FFFFFF"/>
            <w:vAlign w:val="center"/>
          </w:tcPr>
          <w:p>
            <w:pPr>
              <w:bidi w:val="1"/>
              <w:jc w:val="right"/>
            </w:pPr>
            <w:r/>
            <w:r>
              <w:rPr>
                <w:rFonts w:ascii="Arial" w:hAnsi="Arial" w:eastAsia="Arial"/>
                <w:b w:val="0"/>
                <w:sz w:val="13"/>
              </w:rPr>
            </w:r>
          </w:p>
        </w:tc>
        <w:tc>
          <w:tcPr>
            <w:tcW w:type="dxa" w:w="2276"/>
            <w:shd w:fill="FFFFFF"/>
            <w:vAlign w:val="center"/>
          </w:tcPr>
          <w:p>
            <w:pPr>
              <w:bidi w:val="1"/>
              <w:jc w:val="right"/>
            </w:pPr>
            <w:r/>
            <w:r>
              <w:rPr>
                <w:rFonts w:ascii="Arial" w:hAnsi="Arial" w:eastAsia="Arial"/>
                <w:b w:val="0"/>
                <w:sz w:val="13"/>
              </w:rPr>
            </w:r>
          </w:p>
        </w:tc>
        <w:tc>
          <w:tcPr>
            <w:tcW w:type="dxa" w:w="2276"/>
            <w:shd w:fill="FFFFFF"/>
            <w:vAlign w:val="center"/>
          </w:tcPr>
          <w:p>
            <w:pPr>
              <w:bidi w:val="1"/>
              <w:jc w:val="right"/>
            </w:pPr>
            <w:r/>
            <w:r>
              <w:rPr>
                <w:rFonts w:ascii="Arial" w:hAnsi="Arial" w:eastAsia="Arial"/>
                <w:b w:val="0"/>
                <w:sz w:val="13"/>
              </w:rPr>
            </w:r>
          </w:p>
        </w:tc>
      </w:tr>
    </w:tbl>
    <w:p/>
    <w:p>
      <w:pPr>
        <w:bidi w:val="1"/>
        <w:jc w:val="right"/>
      </w:pPr>
      <w:r>
        <w:rPr>
          <w:rFonts w:ascii="Arial" w:hAnsi="Arial" w:eastAsia="Arial"/>
          <w:b/>
          <w:color w:val="0F2747"/>
          <w:sz w:val="29"/>
        </w:rPr>
        <w:t>13. ملخص التحويل</w:t>
      </w:r>
    </w:p>
    <w:tbl>
      <w:tblPr>
        <w:tblStyle w:val="TableGrid"/>
        <w:tblW w:type="auto" w:w="0"/>
        <w:jc w:val="center"/>
        <w:tblLook w:firstColumn="1" w:firstRow="1" w:lastColumn="0" w:lastRow="0" w:noHBand="0" w:noVBand="1" w:val="04A0"/>
      </w:tblPr>
      <w:tblGrid>
        <w:gridCol w:w="7965"/>
        <w:gridCol w:w="7965"/>
      </w:tblGrid>
      <w:tr>
        <w:tc>
          <w:tcPr>
            <w:tcW w:type="dxa" w:w="7965"/>
            <w:shd w:fill="EAF2FB"/>
            <w:vAlign w:val="center"/>
          </w:tcPr>
          <w:p>
            <w:pPr>
              <w:bidi w:val="1"/>
              <w:jc w:val="right"/>
            </w:pPr>
            <w:r/>
            <w:r>
              <w:rPr>
                <w:rFonts w:ascii="Arial" w:hAnsi="Arial" w:eastAsia="Arial"/>
                <w:b/>
                <w:color w:val="0F2747"/>
                <w:sz w:val="16"/>
              </w:rPr>
              <w:t>العنصر</w:t>
            </w:r>
          </w:p>
        </w:tc>
        <w:tc>
          <w:tcPr>
            <w:tcW w:type="dxa" w:w="7965"/>
            <w:shd w:fill="EAF2FB"/>
            <w:vAlign w:val="center"/>
          </w:tcPr>
          <w:p>
            <w:pPr>
              <w:bidi w:val="1"/>
              <w:jc w:val="right"/>
            </w:pPr>
            <w:r/>
            <w:r>
              <w:rPr>
                <w:rFonts w:ascii="Arial" w:hAnsi="Arial" w:eastAsia="Arial"/>
                <w:b/>
                <w:color w:val="0F2747"/>
                <w:sz w:val="16"/>
              </w:rPr>
              <w:t>العدد</w:t>
            </w:r>
          </w:p>
        </w:tc>
      </w:tr>
      <w:tr>
        <w:tc>
          <w:tcPr>
            <w:tcW w:type="dxa" w:w="7965"/>
            <w:shd w:fill="FFFFFF"/>
            <w:vAlign w:val="center"/>
          </w:tcPr>
          <w:p>
            <w:pPr>
              <w:bidi w:val="1"/>
              <w:jc w:val="right"/>
            </w:pPr>
            <w:r/>
            <w:r>
              <w:rPr>
                <w:rFonts w:ascii="Arial" w:hAnsi="Arial" w:eastAsia="Arial"/>
                <w:b w:val="0"/>
                <w:sz w:val="16"/>
              </w:rPr>
              <w:t>عدد المخرجات المحددة</w:t>
            </w:r>
          </w:p>
        </w:tc>
        <w:tc>
          <w:tcPr>
            <w:tcW w:type="dxa" w:w="7965"/>
            <w:shd w:fill="FFFFFF"/>
            <w:vAlign w:val="center"/>
          </w:tcPr>
          <w:p>
            <w:pPr>
              <w:bidi w:val="1"/>
              <w:jc w:val="right"/>
            </w:pPr>
            <w:r/>
            <w:r>
              <w:rPr>
                <w:rFonts w:ascii="Arial" w:hAnsi="Arial" w:eastAsia="Arial"/>
                <w:b w:val="0"/>
                <w:sz w:val="16"/>
              </w:rPr>
            </w:r>
          </w:p>
        </w:tc>
      </w:tr>
      <w:tr>
        <w:tc>
          <w:tcPr>
            <w:tcW w:type="dxa" w:w="7965"/>
            <w:shd w:fill="F7F9FC"/>
            <w:vAlign w:val="center"/>
          </w:tcPr>
          <w:p>
            <w:pPr>
              <w:bidi w:val="1"/>
              <w:jc w:val="right"/>
            </w:pPr>
            <w:r/>
            <w:r>
              <w:rPr>
                <w:rFonts w:ascii="Arial" w:hAnsi="Arial" w:eastAsia="Arial"/>
                <w:b w:val="0"/>
                <w:sz w:val="16"/>
              </w:rPr>
              <w:t>عدد الأنشطة التنفيذية</w:t>
            </w:r>
          </w:p>
        </w:tc>
        <w:tc>
          <w:tcPr>
            <w:tcW w:type="dxa" w:w="7965"/>
            <w:shd w:fill="F7F9FC"/>
            <w:vAlign w:val="center"/>
          </w:tcPr>
          <w:p>
            <w:pPr>
              <w:bidi w:val="1"/>
              <w:jc w:val="right"/>
            </w:pPr>
            <w:r/>
            <w:r>
              <w:rPr>
                <w:rFonts w:ascii="Arial" w:hAnsi="Arial" w:eastAsia="Arial"/>
                <w:b w:val="0"/>
                <w:sz w:val="16"/>
              </w:rPr>
            </w:r>
          </w:p>
        </w:tc>
      </w:tr>
      <w:tr>
        <w:tc>
          <w:tcPr>
            <w:tcW w:type="dxa" w:w="7965"/>
            <w:shd w:fill="FFFFFF"/>
            <w:vAlign w:val="center"/>
          </w:tcPr>
          <w:p>
            <w:pPr>
              <w:bidi w:val="1"/>
              <w:jc w:val="right"/>
            </w:pPr>
            <w:r/>
            <w:r>
              <w:rPr>
                <w:rFonts w:ascii="Arial" w:hAnsi="Arial" w:eastAsia="Arial"/>
                <w:b w:val="0"/>
                <w:sz w:val="16"/>
              </w:rPr>
              <w:t>عدد المهام الفرعية</w:t>
            </w:r>
          </w:p>
        </w:tc>
        <w:tc>
          <w:tcPr>
            <w:tcW w:type="dxa" w:w="7965"/>
            <w:shd w:fill="FFFFFF"/>
            <w:vAlign w:val="center"/>
          </w:tcPr>
          <w:p>
            <w:pPr>
              <w:bidi w:val="1"/>
              <w:jc w:val="right"/>
            </w:pPr>
            <w:r/>
            <w:r>
              <w:rPr>
                <w:rFonts w:ascii="Arial" w:hAnsi="Arial" w:eastAsia="Arial"/>
                <w:b w:val="0"/>
                <w:sz w:val="16"/>
              </w:rPr>
            </w:r>
          </w:p>
        </w:tc>
      </w:tr>
      <w:tr>
        <w:tc>
          <w:tcPr>
            <w:tcW w:type="dxa" w:w="7965"/>
            <w:shd w:fill="F7F9FC"/>
            <w:vAlign w:val="center"/>
          </w:tcPr>
          <w:p>
            <w:pPr>
              <w:bidi w:val="1"/>
              <w:jc w:val="right"/>
            </w:pPr>
            <w:r/>
            <w:r>
              <w:rPr>
                <w:rFonts w:ascii="Arial" w:hAnsi="Arial" w:eastAsia="Arial"/>
                <w:b w:val="0"/>
                <w:sz w:val="16"/>
              </w:rPr>
              <w:t>عدد المؤشرات المرتبطة</w:t>
            </w:r>
          </w:p>
        </w:tc>
        <w:tc>
          <w:tcPr>
            <w:tcW w:type="dxa" w:w="7965"/>
            <w:shd w:fill="F7F9FC"/>
            <w:vAlign w:val="center"/>
          </w:tcPr>
          <w:p>
            <w:pPr>
              <w:bidi w:val="1"/>
              <w:jc w:val="right"/>
            </w:pPr>
            <w:r/>
            <w:r>
              <w:rPr>
                <w:rFonts w:ascii="Arial" w:hAnsi="Arial" w:eastAsia="Arial"/>
                <w:b w:val="0"/>
                <w:sz w:val="16"/>
              </w:rPr>
            </w:r>
          </w:p>
        </w:tc>
      </w:tr>
      <w:tr>
        <w:tc>
          <w:tcPr>
            <w:tcW w:type="dxa" w:w="7965"/>
            <w:shd w:fill="FFFFFF"/>
            <w:vAlign w:val="center"/>
          </w:tcPr>
          <w:p>
            <w:pPr>
              <w:bidi w:val="1"/>
              <w:jc w:val="right"/>
            </w:pPr>
            <w:r/>
            <w:r>
              <w:rPr>
                <w:rFonts w:ascii="Arial" w:hAnsi="Arial" w:eastAsia="Arial"/>
                <w:b w:val="0"/>
                <w:sz w:val="16"/>
              </w:rPr>
              <w:t>عدد المخاطر المحددة</w:t>
            </w:r>
          </w:p>
        </w:tc>
        <w:tc>
          <w:tcPr>
            <w:tcW w:type="dxa" w:w="7965"/>
            <w:shd w:fill="FFFFFF"/>
            <w:vAlign w:val="center"/>
          </w:tcPr>
          <w:p>
            <w:pPr>
              <w:bidi w:val="1"/>
              <w:jc w:val="right"/>
            </w:pPr>
            <w:r/>
            <w:r>
              <w:rPr>
                <w:rFonts w:ascii="Arial" w:hAnsi="Arial" w:eastAsia="Arial"/>
                <w:b w:val="0"/>
                <w:sz w:val="16"/>
              </w:rPr>
            </w:r>
          </w:p>
        </w:tc>
      </w:tr>
    </w:tbl>
    <w:p/>
    <w:p>
      <w:pPr>
        <w:bidi w:val="1"/>
        <w:jc w:val="right"/>
      </w:pPr>
      <w:r>
        <w:rPr>
          <w:rFonts w:ascii="Arial" w:hAnsi="Arial" w:eastAsia="Arial"/>
          <w:b/>
          <w:color w:val="0F2747"/>
          <w:sz w:val="29"/>
        </w:rPr>
        <w:t>14. الاعتماد</w:t>
      </w:r>
    </w:p>
    <w:tbl>
      <w:tblPr>
        <w:tblStyle w:val="TableGrid"/>
        <w:tblW w:type="auto" w:w="0"/>
        <w:jc w:val="center"/>
        <w:tblLook w:firstColumn="1" w:firstRow="1" w:lastColumn="0" w:lastRow="0" w:noHBand="0" w:noVBand="1" w:val="04A0"/>
      </w:tblPr>
      <w:tblGrid>
        <w:gridCol w:w="3982"/>
        <w:gridCol w:w="3982"/>
        <w:gridCol w:w="3982"/>
        <w:gridCol w:w="3982"/>
      </w:tblGrid>
      <w:tr>
        <w:tc>
          <w:tcPr>
            <w:tcW w:type="dxa" w:w="3982"/>
            <w:shd w:fill="EAF2FB"/>
            <w:vAlign w:val="center"/>
          </w:tcPr>
          <w:p>
            <w:pPr>
              <w:bidi w:val="1"/>
              <w:jc w:val="right"/>
            </w:pPr>
            <w:r/>
            <w:r>
              <w:rPr>
                <w:rFonts w:ascii="Arial" w:hAnsi="Arial" w:eastAsia="Arial"/>
                <w:b/>
                <w:color w:val="0F2747"/>
                <w:sz w:val="16"/>
              </w:rPr>
              <w:t>الاسم</w:t>
            </w:r>
          </w:p>
        </w:tc>
        <w:tc>
          <w:tcPr>
            <w:tcW w:type="dxa" w:w="3982"/>
            <w:shd w:fill="EAF2FB"/>
            <w:vAlign w:val="center"/>
          </w:tcPr>
          <w:p>
            <w:pPr>
              <w:bidi w:val="1"/>
              <w:jc w:val="right"/>
            </w:pPr>
            <w:r/>
            <w:r>
              <w:rPr>
                <w:rFonts w:ascii="Arial" w:hAnsi="Arial" w:eastAsia="Arial"/>
                <w:b/>
                <w:color w:val="0F2747"/>
                <w:sz w:val="16"/>
              </w:rPr>
              <w:t>الصفة</w:t>
            </w:r>
          </w:p>
        </w:tc>
        <w:tc>
          <w:tcPr>
            <w:tcW w:type="dxa" w:w="3982"/>
            <w:shd w:fill="EAF2FB"/>
            <w:vAlign w:val="center"/>
          </w:tcPr>
          <w:p>
            <w:pPr>
              <w:bidi w:val="1"/>
              <w:jc w:val="right"/>
            </w:pPr>
            <w:r/>
            <w:r>
              <w:rPr>
                <w:rFonts w:ascii="Arial" w:hAnsi="Arial" w:eastAsia="Arial"/>
                <w:b/>
                <w:color w:val="0F2747"/>
                <w:sz w:val="16"/>
              </w:rPr>
              <w:t>التوقيع</w:t>
            </w:r>
          </w:p>
        </w:tc>
        <w:tc>
          <w:tcPr>
            <w:tcW w:type="dxa" w:w="3982"/>
            <w:shd w:fill="EAF2FB"/>
            <w:vAlign w:val="center"/>
          </w:tcPr>
          <w:p>
            <w:pPr>
              <w:bidi w:val="1"/>
              <w:jc w:val="right"/>
            </w:pPr>
            <w:r/>
            <w:r>
              <w:rPr>
                <w:rFonts w:ascii="Arial" w:hAnsi="Arial" w:eastAsia="Arial"/>
                <w:b/>
                <w:color w:val="0F2747"/>
                <w:sz w:val="16"/>
              </w:rPr>
              <w:t>التاريخ</w:t>
            </w:r>
          </w:p>
        </w:tc>
      </w:tr>
      <w:tr>
        <w:tc>
          <w:tcPr>
            <w:tcW w:type="dxa" w:w="3982"/>
            <w:shd w:fill="FFFFFF"/>
            <w:vAlign w:val="center"/>
          </w:tcPr>
          <w:p>
            <w:pPr>
              <w:bidi w:val="1"/>
              <w:jc w:val="right"/>
            </w:pPr>
            <w:r/>
            <w:r>
              <w:rPr>
                <w:rFonts w:ascii="Arial" w:hAnsi="Arial" w:eastAsia="Arial"/>
                <w:b w:val="0"/>
                <w:sz w:val="16"/>
              </w:rPr>
              <w:t>معد النموذج</w:t>
            </w:r>
          </w:p>
        </w:tc>
        <w:tc>
          <w:tcPr>
            <w:tcW w:type="dxa" w:w="3982"/>
            <w:shd w:fill="FFFFFF"/>
            <w:vAlign w:val="center"/>
          </w:tcPr>
          <w:p>
            <w:pPr>
              <w:bidi w:val="1"/>
              <w:jc w:val="right"/>
            </w:pPr>
            <w:r/>
            <w:r>
              <w:rPr>
                <w:rFonts w:ascii="Arial" w:hAnsi="Arial" w:eastAsia="Arial"/>
                <w:b w:val="0"/>
                <w:sz w:val="16"/>
              </w:rPr>
            </w:r>
          </w:p>
        </w:tc>
        <w:tc>
          <w:tcPr>
            <w:tcW w:type="dxa" w:w="3982"/>
            <w:shd w:fill="FFFFFF"/>
            <w:vAlign w:val="center"/>
          </w:tcPr>
          <w:p>
            <w:pPr>
              <w:bidi w:val="1"/>
              <w:jc w:val="right"/>
            </w:pPr>
            <w:r/>
            <w:r>
              <w:rPr>
                <w:rFonts w:ascii="Arial" w:hAnsi="Arial" w:eastAsia="Arial"/>
                <w:b w:val="0"/>
                <w:sz w:val="16"/>
              </w:rPr>
            </w:r>
          </w:p>
        </w:tc>
        <w:tc>
          <w:tcPr>
            <w:tcW w:type="dxa" w:w="3982"/>
            <w:shd w:fill="FFFFFF"/>
            <w:vAlign w:val="center"/>
          </w:tcPr>
          <w:p>
            <w:pPr>
              <w:bidi w:val="1"/>
              <w:jc w:val="right"/>
            </w:pPr>
            <w:r/>
            <w:r>
              <w:rPr>
                <w:rFonts w:ascii="Arial" w:hAnsi="Arial" w:eastAsia="Arial"/>
                <w:b w:val="0"/>
                <w:sz w:val="16"/>
              </w:rPr>
            </w:r>
          </w:p>
        </w:tc>
      </w:tr>
      <w:tr>
        <w:tc>
          <w:tcPr>
            <w:tcW w:type="dxa" w:w="3982"/>
            <w:shd w:fill="F7F9FC"/>
            <w:vAlign w:val="center"/>
          </w:tcPr>
          <w:p>
            <w:pPr>
              <w:bidi w:val="1"/>
              <w:jc w:val="right"/>
            </w:pPr>
            <w:r/>
            <w:r>
              <w:rPr>
                <w:rFonts w:ascii="Arial" w:hAnsi="Arial" w:eastAsia="Arial"/>
                <w:b w:val="0"/>
                <w:sz w:val="16"/>
              </w:rPr>
              <w:t>مالك الهدف</w:t>
            </w:r>
          </w:p>
        </w:tc>
        <w:tc>
          <w:tcPr>
            <w:tcW w:type="dxa" w:w="3982"/>
            <w:shd w:fill="F7F9FC"/>
            <w:vAlign w:val="center"/>
          </w:tcPr>
          <w:p>
            <w:pPr>
              <w:bidi w:val="1"/>
              <w:jc w:val="right"/>
            </w:pPr>
            <w:r/>
            <w:r>
              <w:rPr>
                <w:rFonts w:ascii="Arial" w:hAnsi="Arial" w:eastAsia="Arial"/>
                <w:b w:val="0"/>
                <w:sz w:val="16"/>
              </w:rPr>
            </w:r>
          </w:p>
        </w:tc>
        <w:tc>
          <w:tcPr>
            <w:tcW w:type="dxa" w:w="3982"/>
            <w:shd w:fill="F7F9FC"/>
            <w:vAlign w:val="center"/>
          </w:tcPr>
          <w:p>
            <w:pPr>
              <w:bidi w:val="1"/>
              <w:jc w:val="right"/>
            </w:pPr>
            <w:r/>
            <w:r>
              <w:rPr>
                <w:rFonts w:ascii="Arial" w:hAnsi="Arial" w:eastAsia="Arial"/>
                <w:b w:val="0"/>
                <w:sz w:val="16"/>
              </w:rPr>
            </w:r>
          </w:p>
        </w:tc>
        <w:tc>
          <w:tcPr>
            <w:tcW w:type="dxa" w:w="3982"/>
            <w:shd w:fill="F7F9FC"/>
            <w:vAlign w:val="center"/>
          </w:tcPr>
          <w:p>
            <w:pPr>
              <w:bidi w:val="1"/>
              <w:jc w:val="right"/>
            </w:pPr>
            <w:r/>
            <w:r>
              <w:rPr>
                <w:rFonts w:ascii="Arial" w:hAnsi="Arial" w:eastAsia="Arial"/>
                <w:b w:val="0"/>
                <w:sz w:val="16"/>
              </w:rPr>
            </w:r>
          </w:p>
        </w:tc>
      </w:tr>
      <w:tr>
        <w:tc>
          <w:tcPr>
            <w:tcW w:type="dxa" w:w="3982"/>
            <w:shd w:fill="FFFFFF"/>
            <w:vAlign w:val="center"/>
          </w:tcPr>
          <w:p>
            <w:pPr>
              <w:bidi w:val="1"/>
              <w:jc w:val="right"/>
            </w:pPr>
            <w:r/>
            <w:r>
              <w:rPr>
                <w:rFonts w:ascii="Arial" w:hAnsi="Arial" w:eastAsia="Arial"/>
                <w:b w:val="0"/>
                <w:sz w:val="16"/>
              </w:rPr>
              <w:t>الجهة المعتمدة</w:t>
            </w:r>
          </w:p>
        </w:tc>
        <w:tc>
          <w:tcPr>
            <w:tcW w:type="dxa" w:w="3982"/>
            <w:shd w:fill="FFFFFF"/>
            <w:vAlign w:val="center"/>
          </w:tcPr>
          <w:p>
            <w:pPr>
              <w:bidi w:val="1"/>
              <w:jc w:val="right"/>
            </w:pPr>
            <w:r/>
            <w:r>
              <w:rPr>
                <w:rFonts w:ascii="Arial" w:hAnsi="Arial" w:eastAsia="Arial"/>
                <w:b w:val="0"/>
                <w:sz w:val="16"/>
              </w:rPr>
            </w:r>
          </w:p>
        </w:tc>
        <w:tc>
          <w:tcPr>
            <w:tcW w:type="dxa" w:w="3982"/>
            <w:shd w:fill="FFFFFF"/>
            <w:vAlign w:val="center"/>
          </w:tcPr>
          <w:p>
            <w:pPr>
              <w:bidi w:val="1"/>
              <w:jc w:val="right"/>
            </w:pPr>
            <w:r/>
            <w:r>
              <w:rPr>
                <w:rFonts w:ascii="Arial" w:hAnsi="Arial" w:eastAsia="Arial"/>
                <w:b w:val="0"/>
                <w:sz w:val="16"/>
              </w:rPr>
            </w:r>
          </w:p>
        </w:tc>
        <w:tc>
          <w:tcPr>
            <w:tcW w:type="dxa" w:w="3982"/>
            <w:shd w:fill="FFFFFF"/>
            <w:vAlign w:val="center"/>
          </w:tcPr>
          <w:p>
            <w:pPr>
              <w:bidi w:val="1"/>
              <w:jc w:val="right"/>
            </w:pPr>
            <w:r/>
            <w:r>
              <w:rPr>
                <w:rFonts w:ascii="Arial" w:hAnsi="Arial" w:eastAsia="Arial"/>
                <w:b w:val="0"/>
                <w:sz w:val="16"/>
              </w:rPr>
            </w:r>
          </w:p>
        </w:tc>
      </w:tr>
    </w:tbl>
    <w:p/>
    <w:sectPr w:rsidR="00FC693F" w:rsidRPr="0006063C" w:rsidSect="00034616">
      <w:pgSz w:w="16838" w:h="11906" w:orient="landscape"/>
      <w:pgMar w:top="567" w:right="454" w:bottom="567" w:left="45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eastAsia="Arial"/>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