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D4A63A"/>
          <w:sz w:val="40"/>
        </w:rPr>
        <w:t>ConsuTrain</w:t>
      </w:r>
    </w:p>
    <w:p>
      <w:pPr>
        <w:jc w:val="center"/>
      </w:pPr>
      <w:r>
        <w:rPr>
          <w:rFonts w:ascii="Arial" w:hAnsi="Arial" w:eastAsia="Arial"/>
          <w:b/>
          <w:color w:val="0F2747"/>
          <w:sz w:val="46"/>
        </w:rPr>
        <w:t>نموذج أهداف الجودة ومؤشرات القياس</w:t>
      </w:r>
    </w:p>
    <w:p>
      <w:pPr>
        <w:jc w:val="center"/>
      </w:pPr>
      <w:r>
        <w:rPr>
          <w:rFonts w:ascii="Arial" w:hAnsi="Arial" w:eastAsia="Arial"/>
          <w:sz w:val="24"/>
        </w:rPr>
        <w:t>قالب مجاني قابل للتعديل لترجمة سياسة الجودة إلى أهداف ومؤشرات قابلة للمتابعة والتحسين</w:t>
      </w:r>
    </w:p>
    <w:p/>
    <w:tbl>
      <w:tblPr>
        <w:tblStyle w:val="TableGrid"/>
        <w:tblW w:type="auto" w:w="0"/>
        <w:jc w:val="center"/>
        <w:tblLayout w:type="autofit"/>
        <w:tblLook w:firstColumn="1" w:firstRow="1" w:lastColumn="0" w:lastRow="0" w:noHBand="0" w:noVBand="1" w:val="04A0"/>
      </w:tblPr>
      <w:tblGrid>
        <w:gridCol w:w="5440"/>
        <w:gridCol w:w="5440"/>
      </w:tblGrid>
      <w:tr>
        <w:tc>
          <w:tcPr>
            <w:tcW w:type="dxa" w:w="5440"/>
            <w:vAlign w:val="center"/>
            <w:shd w:fill="0F2747"/>
          </w:tcPr>
          <w:p>
            <w:pPr>
              <w:jc w:val="right"/>
            </w:pPr>
            <w:r>
              <w:rPr>
                <w:rFonts w:ascii="Arial" w:hAnsi="Arial" w:eastAsia="Arial"/>
                <w:b/>
                <w:color w:val="FFFFFF"/>
                <w:sz w:val="17"/>
              </w:rPr>
            </w:r>
            <w:r>
              <w:rPr>
                <w:rFonts w:ascii="Arial" w:hAnsi="Arial" w:eastAsia="Arial"/>
                <w:b/>
                <w:color w:val="FFFFFF"/>
                <w:sz w:val="17"/>
              </w:rPr>
              <w:t>الحقل</w:t>
            </w:r>
          </w:p>
        </w:tc>
        <w:tc>
          <w:tcPr>
            <w:tcW w:type="dxa" w:w="5440"/>
            <w:vAlign w:val="center"/>
            <w:shd w:fill="0F2747"/>
          </w:tcPr>
          <w:p>
            <w:pPr>
              <w:jc w:val="right"/>
            </w:pPr>
            <w:r>
              <w:rPr>
                <w:rFonts w:ascii="Arial" w:hAnsi="Arial" w:eastAsia="Arial"/>
                <w:b/>
                <w:color w:val="FFFFFF"/>
                <w:sz w:val="17"/>
              </w:rPr>
            </w:r>
            <w:r>
              <w:rPr>
                <w:rFonts w:ascii="Arial" w:hAnsi="Arial" w:eastAsia="Arial"/>
                <w:b/>
                <w:color w:val="FFFFFF"/>
                <w:sz w:val="17"/>
              </w:rPr>
              <w:t>البيان</w:t>
            </w:r>
          </w:p>
        </w:tc>
      </w:tr>
      <w:tr>
        <w:tc>
          <w:tcPr>
            <w:tcW w:type="dxa" w:w="5440"/>
            <w:vAlign w:val="center"/>
          </w:tcPr>
          <w:p>
            <w:pPr>
              <w:jc w:val="right"/>
            </w:pPr>
            <w:r>
              <w:rPr>
                <w:rFonts w:ascii="Arial" w:hAnsi="Arial" w:eastAsia="Arial"/>
                <w:sz w:val="17"/>
              </w:rPr>
            </w:r>
            <w:r>
              <w:rPr>
                <w:rFonts w:ascii="Arial" w:hAnsi="Arial" w:eastAsia="Arial"/>
                <w:b w:val="0"/>
                <w:sz w:val="17"/>
              </w:rPr>
              <w:t>اسم الجهة / الإدارة</w:t>
            </w:r>
          </w:p>
        </w:tc>
        <w:tc>
          <w:tcPr>
            <w:tcW w:type="dxa" w:w="5440"/>
            <w:vAlign w:val="center"/>
          </w:tcPr>
          <w:p>
            <w:pPr>
              <w:jc w:val="right"/>
            </w:pPr>
            <w:r>
              <w:rPr>
                <w:rFonts w:ascii="Arial" w:hAnsi="Arial" w:eastAsia="Arial"/>
                <w:sz w:val="17"/>
              </w:rPr>
            </w:r>
            <w:r>
              <w:rPr>
                <w:rFonts w:ascii="Arial" w:hAnsi="Arial" w:eastAsia="Arial"/>
                <w:b w:val="0"/>
                <w:sz w:val="17"/>
              </w:rPr>
            </w:r>
          </w:p>
        </w:tc>
      </w:tr>
      <w:tr>
        <w:tc>
          <w:tcPr>
            <w:tcW w:type="dxa" w:w="5440"/>
            <w:vAlign w:val="center"/>
            <w:shd w:fill="F8FAFC"/>
          </w:tcPr>
          <w:p>
            <w:pPr>
              <w:jc w:val="right"/>
            </w:pPr>
            <w:r>
              <w:rPr>
                <w:rFonts w:ascii="Arial" w:hAnsi="Arial" w:eastAsia="Arial"/>
                <w:sz w:val="17"/>
              </w:rPr>
            </w:r>
            <w:r>
              <w:rPr>
                <w:rFonts w:ascii="Arial" w:hAnsi="Arial" w:eastAsia="Arial"/>
                <w:b w:val="0"/>
                <w:sz w:val="17"/>
              </w:rPr>
              <w:t>عنوان الوثيقة</w:t>
            </w:r>
          </w:p>
        </w:tc>
        <w:tc>
          <w:tcPr>
            <w:tcW w:type="dxa" w:w="5440"/>
            <w:vAlign w:val="center"/>
            <w:shd w:fill="F8FAFC"/>
          </w:tcPr>
          <w:p>
            <w:pPr>
              <w:jc w:val="right"/>
            </w:pPr>
            <w:r>
              <w:rPr>
                <w:rFonts w:ascii="Arial" w:hAnsi="Arial" w:eastAsia="Arial"/>
                <w:sz w:val="17"/>
              </w:rPr>
            </w:r>
            <w:r>
              <w:rPr>
                <w:rFonts w:ascii="Arial" w:hAnsi="Arial" w:eastAsia="Arial"/>
                <w:b w:val="0"/>
                <w:sz w:val="17"/>
              </w:rPr>
              <w:t>أهداف الجودة ومؤشرات القياس</w:t>
            </w:r>
          </w:p>
        </w:tc>
      </w:tr>
      <w:tr>
        <w:tc>
          <w:tcPr>
            <w:tcW w:type="dxa" w:w="5440"/>
            <w:vAlign w:val="center"/>
          </w:tcPr>
          <w:p>
            <w:pPr>
              <w:jc w:val="right"/>
            </w:pPr>
            <w:r>
              <w:rPr>
                <w:rFonts w:ascii="Arial" w:hAnsi="Arial" w:eastAsia="Arial"/>
                <w:sz w:val="17"/>
              </w:rPr>
            </w:r>
            <w:r>
              <w:rPr>
                <w:rFonts w:ascii="Arial" w:hAnsi="Arial" w:eastAsia="Arial"/>
                <w:b w:val="0"/>
                <w:sz w:val="17"/>
              </w:rPr>
              <w:t>الفترة المشمولة</w:t>
            </w:r>
          </w:p>
        </w:tc>
        <w:tc>
          <w:tcPr>
            <w:tcW w:type="dxa" w:w="5440"/>
            <w:vAlign w:val="center"/>
          </w:tcPr>
          <w:p>
            <w:pPr>
              <w:jc w:val="right"/>
            </w:pPr>
            <w:r>
              <w:rPr>
                <w:rFonts w:ascii="Arial" w:hAnsi="Arial" w:eastAsia="Arial"/>
                <w:sz w:val="17"/>
              </w:rPr>
            </w:r>
            <w:r>
              <w:rPr>
                <w:rFonts w:ascii="Arial" w:hAnsi="Arial" w:eastAsia="Arial"/>
                <w:b w:val="0"/>
                <w:sz w:val="17"/>
              </w:rPr>
            </w:r>
          </w:p>
        </w:tc>
      </w:tr>
      <w:tr>
        <w:tc>
          <w:tcPr>
            <w:tcW w:type="dxa" w:w="5440"/>
            <w:vAlign w:val="center"/>
            <w:shd w:fill="F8FAFC"/>
          </w:tcPr>
          <w:p>
            <w:pPr>
              <w:jc w:val="right"/>
            </w:pPr>
            <w:r>
              <w:rPr>
                <w:rFonts w:ascii="Arial" w:hAnsi="Arial" w:eastAsia="Arial"/>
                <w:sz w:val="17"/>
              </w:rPr>
            </w:r>
            <w:r>
              <w:rPr>
                <w:rFonts w:ascii="Arial" w:hAnsi="Arial" w:eastAsia="Arial"/>
                <w:b w:val="0"/>
                <w:sz w:val="17"/>
              </w:rPr>
              <w:t>تاريخ الإعداد</w:t>
            </w:r>
          </w:p>
        </w:tc>
        <w:tc>
          <w:tcPr>
            <w:tcW w:type="dxa" w:w="5440"/>
            <w:vAlign w:val="center"/>
            <w:shd w:fill="F8FAFC"/>
          </w:tcPr>
          <w:p>
            <w:pPr>
              <w:jc w:val="right"/>
            </w:pPr>
            <w:r>
              <w:rPr>
                <w:rFonts w:ascii="Arial" w:hAnsi="Arial" w:eastAsia="Arial"/>
                <w:sz w:val="17"/>
              </w:rPr>
            </w:r>
            <w:r>
              <w:rPr>
                <w:rFonts w:ascii="Arial" w:hAnsi="Arial" w:eastAsia="Arial"/>
                <w:b w:val="0"/>
                <w:sz w:val="17"/>
              </w:rPr>
            </w:r>
          </w:p>
        </w:tc>
      </w:tr>
      <w:tr>
        <w:tc>
          <w:tcPr>
            <w:tcW w:type="dxa" w:w="5440"/>
            <w:vAlign w:val="center"/>
          </w:tcPr>
          <w:p>
            <w:pPr>
              <w:jc w:val="right"/>
            </w:pPr>
            <w:r>
              <w:rPr>
                <w:rFonts w:ascii="Arial" w:hAnsi="Arial" w:eastAsia="Arial"/>
                <w:sz w:val="17"/>
              </w:rPr>
            </w:r>
            <w:r>
              <w:rPr>
                <w:rFonts w:ascii="Arial" w:hAnsi="Arial" w:eastAsia="Arial"/>
                <w:b w:val="0"/>
                <w:sz w:val="17"/>
              </w:rPr>
              <w:t>معد الوثيقة</w:t>
            </w:r>
          </w:p>
        </w:tc>
        <w:tc>
          <w:tcPr>
            <w:tcW w:type="dxa" w:w="5440"/>
            <w:vAlign w:val="center"/>
          </w:tcPr>
          <w:p>
            <w:pPr>
              <w:jc w:val="right"/>
            </w:pPr>
            <w:r>
              <w:rPr>
                <w:rFonts w:ascii="Arial" w:hAnsi="Arial" w:eastAsia="Arial"/>
                <w:sz w:val="17"/>
              </w:rPr>
            </w:r>
            <w:r>
              <w:rPr>
                <w:rFonts w:ascii="Arial" w:hAnsi="Arial" w:eastAsia="Arial"/>
                <w:b w:val="0"/>
                <w:sz w:val="17"/>
              </w:rPr>
            </w:r>
          </w:p>
        </w:tc>
      </w:tr>
      <w:tr>
        <w:tc>
          <w:tcPr>
            <w:tcW w:type="dxa" w:w="5440"/>
            <w:vAlign w:val="center"/>
            <w:shd w:fill="F8FAFC"/>
          </w:tcPr>
          <w:p>
            <w:pPr>
              <w:jc w:val="right"/>
            </w:pPr>
            <w:r>
              <w:rPr>
                <w:rFonts w:ascii="Arial" w:hAnsi="Arial" w:eastAsia="Arial"/>
                <w:sz w:val="17"/>
              </w:rPr>
            </w:r>
            <w:r>
              <w:rPr>
                <w:rFonts w:ascii="Arial" w:hAnsi="Arial" w:eastAsia="Arial"/>
                <w:b w:val="0"/>
                <w:sz w:val="17"/>
              </w:rPr>
              <w:t>رقم الإصدار</w:t>
            </w:r>
          </w:p>
        </w:tc>
        <w:tc>
          <w:tcPr>
            <w:tcW w:type="dxa" w:w="5440"/>
            <w:vAlign w:val="center"/>
            <w:shd w:fill="F8FAFC"/>
          </w:tcPr>
          <w:p>
            <w:pPr>
              <w:jc w:val="right"/>
            </w:pPr>
            <w:r>
              <w:rPr>
                <w:rFonts w:ascii="Arial" w:hAnsi="Arial" w:eastAsia="Arial"/>
                <w:sz w:val="17"/>
              </w:rPr>
            </w:r>
            <w:r>
              <w:rPr>
                <w:rFonts w:ascii="Arial" w:hAnsi="Arial" w:eastAsia="Arial"/>
                <w:b w:val="0"/>
                <w:sz w:val="17"/>
              </w:rPr>
              <w:t>1.0</w:t>
            </w:r>
          </w:p>
        </w:tc>
      </w:tr>
      <w:tr>
        <w:tc>
          <w:tcPr>
            <w:tcW w:type="dxa" w:w="5440"/>
            <w:vAlign w:val="center"/>
          </w:tcPr>
          <w:p>
            <w:pPr>
              <w:jc w:val="right"/>
            </w:pPr>
            <w:r>
              <w:rPr>
                <w:rFonts w:ascii="Arial" w:hAnsi="Arial" w:eastAsia="Arial"/>
                <w:sz w:val="17"/>
              </w:rPr>
            </w:r>
            <w:r>
              <w:rPr>
                <w:rFonts w:ascii="Arial" w:hAnsi="Arial" w:eastAsia="Arial"/>
                <w:b w:val="0"/>
                <w:sz w:val="17"/>
              </w:rPr>
              <w:t>تاريخ آخر تحديث</w:t>
            </w:r>
          </w:p>
        </w:tc>
        <w:tc>
          <w:tcPr>
            <w:tcW w:type="dxa" w:w="5440"/>
            <w:vAlign w:val="center"/>
          </w:tcPr>
          <w:p>
            <w:pPr>
              <w:jc w:val="right"/>
            </w:pPr>
            <w:r>
              <w:rPr>
                <w:rFonts w:ascii="Arial" w:hAnsi="Arial" w:eastAsia="Arial"/>
                <w:sz w:val="17"/>
              </w:rPr>
            </w:r>
            <w:r>
              <w:rPr>
                <w:rFonts w:ascii="Arial" w:hAnsi="Arial" w:eastAsia="Arial"/>
                <w:b w:val="0"/>
                <w:sz w:val="17"/>
              </w:rPr>
            </w:r>
          </w:p>
        </w:tc>
      </w:tr>
      <w:tr>
        <w:tc>
          <w:tcPr>
            <w:tcW w:type="dxa" w:w="5440"/>
            <w:vAlign w:val="center"/>
            <w:shd w:fill="F8FAFC"/>
          </w:tcPr>
          <w:p>
            <w:pPr>
              <w:jc w:val="right"/>
            </w:pPr>
            <w:r>
              <w:rPr>
                <w:rFonts w:ascii="Arial" w:hAnsi="Arial" w:eastAsia="Arial"/>
                <w:sz w:val="17"/>
              </w:rPr>
            </w:r>
            <w:r>
              <w:rPr>
                <w:rFonts w:ascii="Arial" w:hAnsi="Arial" w:eastAsia="Arial"/>
                <w:b w:val="0"/>
                <w:sz w:val="17"/>
              </w:rPr>
              <w:t>الجهة المعتمدة</w:t>
            </w:r>
          </w:p>
        </w:tc>
        <w:tc>
          <w:tcPr>
            <w:tcW w:type="dxa" w:w="5440"/>
            <w:vAlign w:val="center"/>
            <w:shd w:fill="F8FAFC"/>
          </w:tcPr>
          <w:p>
            <w:pPr>
              <w:jc w:val="right"/>
            </w:pPr>
            <w:r>
              <w:rPr>
                <w:rFonts w:ascii="Arial" w:hAnsi="Arial" w:eastAsia="Arial"/>
                <w:sz w:val="17"/>
              </w:rPr>
            </w:r>
            <w:r>
              <w:rPr>
                <w:rFonts w:ascii="Arial" w:hAnsi="Arial" w:eastAsia="Arial"/>
                <w:b w:val="0"/>
                <w:sz w:val="17"/>
              </w:rPr>
            </w:r>
          </w:p>
        </w:tc>
      </w:tr>
    </w:tbl>
    <w:p/>
    <w:p>
      <w:r>
        <w:br w:type="page"/>
      </w:r>
    </w:p>
    <w:p>
      <w:pPr>
        <w:spacing w:before="80" w:after="120"/>
        <w:jc w:val="right"/>
      </w:pPr>
      <w:r>
        <w:rPr>
          <w:rFonts w:ascii="Arial" w:hAnsi="Arial" w:eastAsia="Arial"/>
          <w:b/>
          <w:color w:val="0F2747"/>
          <w:sz w:val="34"/>
        </w:rPr>
        <w:t>1. الارتباط بسياسة الجودة</w:t>
      </w:r>
    </w:p>
    <w:p>
      <w:pPr>
        <w:spacing w:after="120"/>
        <w:jc w:val="right"/>
      </w:pPr>
      <w:r>
        <w:rPr>
          <w:rFonts w:ascii="Arial" w:hAnsi="Arial" w:eastAsia="Arial"/>
          <w:b w:val="0"/>
          <w:sz w:val="21"/>
        </w:rPr>
        <w:t>تُستخدم هذه الوثيقة لترجمة سياسة الجودة إلى أهداف واضحة ومؤشرات قابلة للقياس. ويفضل أن تكون أهداف الجودة مرتبطة مباشرة بالتزامات السياسة، وأن يتم عرض نتائجها ضمن تقارير الأداء أو مراجعة الإدارة.</w:t>
      </w:r>
    </w:p>
    <w:tbl>
      <w:tblPr>
        <w:tblStyle w:val="TableGrid"/>
        <w:tblW w:type="auto" w:w="0"/>
        <w:jc w:val="center"/>
        <w:tblLayout w:type="autofit"/>
        <w:tblLook w:firstColumn="1" w:firstRow="1" w:lastColumn="0" w:lastRow="0" w:noHBand="0" w:noVBand="1" w:val="04A0"/>
      </w:tblPr>
      <w:tblGrid>
        <w:gridCol w:w="3627"/>
        <w:gridCol w:w="3627"/>
        <w:gridCol w:w="3627"/>
      </w:tblGrid>
      <w:tr>
        <w:tc>
          <w:tcPr>
            <w:tcW w:type="dxa" w:w="3627"/>
            <w:vAlign w:val="center"/>
            <w:shd w:fill="0F2747"/>
          </w:tcPr>
          <w:p>
            <w:pPr>
              <w:jc w:val="right"/>
            </w:pPr>
            <w:r>
              <w:rPr>
                <w:rFonts w:ascii="Arial" w:hAnsi="Arial" w:eastAsia="Arial"/>
                <w:b/>
                <w:color w:val="FFFFFF"/>
                <w:sz w:val="17"/>
              </w:rPr>
            </w:r>
            <w:r>
              <w:rPr>
                <w:rFonts w:ascii="Arial" w:hAnsi="Arial" w:eastAsia="Arial"/>
                <w:b/>
                <w:color w:val="FFFFFF"/>
                <w:sz w:val="17"/>
              </w:rPr>
              <w:t>عنصر سياسة الجودة</w:t>
            </w:r>
          </w:p>
        </w:tc>
        <w:tc>
          <w:tcPr>
            <w:tcW w:type="dxa" w:w="3627"/>
            <w:vAlign w:val="center"/>
            <w:shd w:fill="0F2747"/>
          </w:tcPr>
          <w:p>
            <w:pPr>
              <w:jc w:val="right"/>
            </w:pPr>
            <w:r>
              <w:rPr>
                <w:rFonts w:ascii="Arial" w:hAnsi="Arial" w:eastAsia="Arial"/>
                <w:b/>
                <w:color w:val="FFFFFF"/>
                <w:sz w:val="17"/>
              </w:rPr>
            </w:r>
            <w:r>
              <w:rPr>
                <w:rFonts w:ascii="Arial" w:hAnsi="Arial" w:eastAsia="Arial"/>
                <w:b/>
                <w:color w:val="FFFFFF"/>
                <w:sz w:val="17"/>
              </w:rPr>
              <w:t>هدف الجودة المرتبط</w:t>
            </w:r>
          </w:p>
        </w:tc>
        <w:tc>
          <w:tcPr>
            <w:tcW w:type="dxa" w:w="3627"/>
            <w:vAlign w:val="center"/>
            <w:shd w:fill="0F2747"/>
          </w:tcPr>
          <w:p>
            <w:pPr>
              <w:jc w:val="right"/>
            </w:pPr>
            <w:r>
              <w:rPr>
                <w:rFonts w:ascii="Arial" w:hAnsi="Arial" w:eastAsia="Arial"/>
                <w:b/>
                <w:color w:val="FFFFFF"/>
                <w:sz w:val="17"/>
              </w:rPr>
            </w:r>
            <w:r>
              <w:rPr>
                <w:rFonts w:ascii="Arial" w:hAnsi="Arial" w:eastAsia="Arial"/>
                <w:b/>
                <w:color w:val="FFFFFF"/>
                <w:sz w:val="17"/>
              </w:rPr>
              <w:t>ملاحظات</w:t>
            </w:r>
          </w:p>
        </w:tc>
      </w:tr>
      <w:tr>
        <w:tc>
          <w:tcPr>
            <w:tcW w:type="dxa" w:w="3627"/>
            <w:vAlign w:val="center"/>
          </w:tcPr>
          <w:p>
            <w:pPr>
              <w:jc w:val="right"/>
            </w:pPr>
            <w:r>
              <w:rPr>
                <w:rFonts w:ascii="Arial" w:hAnsi="Arial" w:eastAsia="Arial"/>
                <w:sz w:val="17"/>
              </w:rPr>
            </w:r>
            <w:r>
              <w:rPr>
                <w:rFonts w:ascii="Arial" w:hAnsi="Arial" w:eastAsia="Arial"/>
                <w:b w:val="0"/>
                <w:sz w:val="17"/>
              </w:rPr>
              <w:t>رضا العملاء / المستفيدين</w:t>
            </w:r>
          </w:p>
        </w:tc>
        <w:tc>
          <w:tcPr>
            <w:tcW w:type="dxa" w:w="3627"/>
            <w:vAlign w:val="center"/>
          </w:tcPr>
          <w:p>
            <w:pPr>
              <w:jc w:val="right"/>
            </w:pPr>
            <w:r>
              <w:rPr>
                <w:rFonts w:ascii="Arial" w:hAnsi="Arial" w:eastAsia="Arial"/>
                <w:sz w:val="17"/>
              </w:rPr>
            </w:r>
            <w:r>
              <w:rPr>
                <w:rFonts w:ascii="Arial" w:hAnsi="Arial" w:eastAsia="Arial"/>
                <w:b w:val="0"/>
                <w:sz w:val="17"/>
              </w:rPr>
            </w:r>
          </w:p>
        </w:tc>
        <w:tc>
          <w:tcPr>
            <w:tcW w:type="dxa" w:w="3627"/>
            <w:vAlign w:val="center"/>
          </w:tcPr>
          <w:p>
            <w:pPr>
              <w:jc w:val="right"/>
            </w:pPr>
            <w:r>
              <w:rPr>
                <w:rFonts w:ascii="Arial" w:hAnsi="Arial" w:eastAsia="Arial"/>
                <w:sz w:val="17"/>
              </w:rPr>
            </w:r>
            <w:r>
              <w:rPr>
                <w:rFonts w:ascii="Arial" w:hAnsi="Arial" w:eastAsia="Arial"/>
                <w:b w:val="0"/>
                <w:sz w:val="17"/>
              </w:rPr>
            </w:r>
          </w:p>
        </w:tc>
      </w:tr>
      <w:tr>
        <w:tc>
          <w:tcPr>
            <w:tcW w:type="dxa" w:w="3627"/>
            <w:vAlign w:val="center"/>
            <w:shd w:fill="F8FAFC"/>
          </w:tcPr>
          <w:p>
            <w:pPr>
              <w:jc w:val="right"/>
            </w:pPr>
            <w:r>
              <w:rPr>
                <w:rFonts w:ascii="Arial" w:hAnsi="Arial" w:eastAsia="Arial"/>
                <w:sz w:val="17"/>
              </w:rPr>
            </w:r>
            <w:r>
              <w:rPr>
                <w:rFonts w:ascii="Arial" w:hAnsi="Arial" w:eastAsia="Arial"/>
                <w:b w:val="0"/>
                <w:sz w:val="17"/>
              </w:rPr>
              <w:t>تحسين العمليات</w:t>
            </w:r>
          </w:p>
        </w:tc>
        <w:tc>
          <w:tcPr>
            <w:tcW w:type="dxa" w:w="3627"/>
            <w:vAlign w:val="center"/>
            <w:shd w:fill="F8FAFC"/>
          </w:tcPr>
          <w:p>
            <w:pPr>
              <w:jc w:val="right"/>
            </w:pPr>
            <w:r>
              <w:rPr>
                <w:rFonts w:ascii="Arial" w:hAnsi="Arial" w:eastAsia="Arial"/>
                <w:sz w:val="17"/>
              </w:rPr>
            </w:r>
            <w:r>
              <w:rPr>
                <w:rFonts w:ascii="Arial" w:hAnsi="Arial" w:eastAsia="Arial"/>
                <w:b w:val="0"/>
                <w:sz w:val="17"/>
              </w:rPr>
            </w:r>
          </w:p>
        </w:tc>
        <w:tc>
          <w:tcPr>
            <w:tcW w:type="dxa" w:w="3627"/>
            <w:vAlign w:val="center"/>
            <w:shd w:fill="F8FAFC"/>
          </w:tcPr>
          <w:p>
            <w:pPr>
              <w:jc w:val="right"/>
            </w:pPr>
            <w:r>
              <w:rPr>
                <w:rFonts w:ascii="Arial" w:hAnsi="Arial" w:eastAsia="Arial"/>
                <w:sz w:val="17"/>
              </w:rPr>
            </w:r>
            <w:r>
              <w:rPr>
                <w:rFonts w:ascii="Arial" w:hAnsi="Arial" w:eastAsia="Arial"/>
                <w:b w:val="0"/>
                <w:sz w:val="17"/>
              </w:rPr>
            </w:r>
          </w:p>
        </w:tc>
      </w:tr>
      <w:tr>
        <w:tc>
          <w:tcPr>
            <w:tcW w:type="dxa" w:w="3627"/>
            <w:vAlign w:val="center"/>
          </w:tcPr>
          <w:p>
            <w:pPr>
              <w:jc w:val="right"/>
            </w:pPr>
            <w:r>
              <w:rPr>
                <w:rFonts w:ascii="Arial" w:hAnsi="Arial" w:eastAsia="Arial"/>
                <w:sz w:val="17"/>
              </w:rPr>
            </w:r>
            <w:r>
              <w:rPr>
                <w:rFonts w:ascii="Arial" w:hAnsi="Arial" w:eastAsia="Arial"/>
                <w:b w:val="0"/>
                <w:sz w:val="17"/>
              </w:rPr>
              <w:t>الالتزام بالمتطلبات</w:t>
            </w:r>
          </w:p>
        </w:tc>
        <w:tc>
          <w:tcPr>
            <w:tcW w:type="dxa" w:w="3627"/>
            <w:vAlign w:val="center"/>
          </w:tcPr>
          <w:p>
            <w:pPr>
              <w:jc w:val="right"/>
            </w:pPr>
            <w:r>
              <w:rPr>
                <w:rFonts w:ascii="Arial" w:hAnsi="Arial" w:eastAsia="Arial"/>
                <w:sz w:val="17"/>
              </w:rPr>
            </w:r>
            <w:r>
              <w:rPr>
                <w:rFonts w:ascii="Arial" w:hAnsi="Arial" w:eastAsia="Arial"/>
                <w:b w:val="0"/>
                <w:sz w:val="17"/>
              </w:rPr>
            </w:r>
          </w:p>
        </w:tc>
        <w:tc>
          <w:tcPr>
            <w:tcW w:type="dxa" w:w="3627"/>
            <w:vAlign w:val="center"/>
          </w:tcPr>
          <w:p>
            <w:pPr>
              <w:jc w:val="right"/>
            </w:pPr>
            <w:r>
              <w:rPr>
                <w:rFonts w:ascii="Arial" w:hAnsi="Arial" w:eastAsia="Arial"/>
                <w:sz w:val="17"/>
              </w:rPr>
            </w:r>
            <w:r>
              <w:rPr>
                <w:rFonts w:ascii="Arial" w:hAnsi="Arial" w:eastAsia="Arial"/>
                <w:b w:val="0"/>
                <w:sz w:val="17"/>
              </w:rPr>
            </w:r>
          </w:p>
        </w:tc>
      </w:tr>
      <w:tr>
        <w:tc>
          <w:tcPr>
            <w:tcW w:type="dxa" w:w="3627"/>
            <w:vAlign w:val="center"/>
            <w:shd w:fill="F8FAFC"/>
          </w:tcPr>
          <w:p>
            <w:pPr>
              <w:jc w:val="right"/>
            </w:pPr>
            <w:r>
              <w:rPr>
                <w:rFonts w:ascii="Arial" w:hAnsi="Arial" w:eastAsia="Arial"/>
                <w:sz w:val="17"/>
              </w:rPr>
            </w:r>
            <w:r>
              <w:rPr>
                <w:rFonts w:ascii="Arial" w:hAnsi="Arial" w:eastAsia="Arial"/>
                <w:b w:val="0"/>
                <w:sz w:val="17"/>
              </w:rPr>
              <w:t>رفع كفاءة العاملين</w:t>
            </w:r>
          </w:p>
        </w:tc>
        <w:tc>
          <w:tcPr>
            <w:tcW w:type="dxa" w:w="3627"/>
            <w:vAlign w:val="center"/>
            <w:shd w:fill="F8FAFC"/>
          </w:tcPr>
          <w:p>
            <w:pPr>
              <w:jc w:val="right"/>
            </w:pPr>
            <w:r>
              <w:rPr>
                <w:rFonts w:ascii="Arial" w:hAnsi="Arial" w:eastAsia="Arial"/>
                <w:sz w:val="17"/>
              </w:rPr>
            </w:r>
            <w:r>
              <w:rPr>
                <w:rFonts w:ascii="Arial" w:hAnsi="Arial" w:eastAsia="Arial"/>
                <w:b w:val="0"/>
                <w:sz w:val="17"/>
              </w:rPr>
            </w:r>
          </w:p>
        </w:tc>
        <w:tc>
          <w:tcPr>
            <w:tcW w:type="dxa" w:w="3627"/>
            <w:vAlign w:val="center"/>
            <w:shd w:fill="F8FAFC"/>
          </w:tcPr>
          <w:p>
            <w:pPr>
              <w:jc w:val="right"/>
            </w:pPr>
            <w:r>
              <w:rPr>
                <w:rFonts w:ascii="Arial" w:hAnsi="Arial" w:eastAsia="Arial"/>
                <w:sz w:val="17"/>
              </w:rPr>
            </w:r>
            <w:r>
              <w:rPr>
                <w:rFonts w:ascii="Arial" w:hAnsi="Arial" w:eastAsia="Arial"/>
                <w:b w:val="0"/>
                <w:sz w:val="17"/>
              </w:rPr>
            </w:r>
          </w:p>
        </w:tc>
      </w:tr>
      <w:tr>
        <w:tc>
          <w:tcPr>
            <w:tcW w:type="dxa" w:w="3627"/>
            <w:vAlign w:val="center"/>
          </w:tcPr>
          <w:p>
            <w:pPr>
              <w:jc w:val="right"/>
            </w:pPr>
            <w:r>
              <w:rPr>
                <w:rFonts w:ascii="Arial" w:hAnsi="Arial" w:eastAsia="Arial"/>
                <w:sz w:val="17"/>
              </w:rPr>
            </w:r>
            <w:r>
              <w:rPr>
                <w:rFonts w:ascii="Arial" w:hAnsi="Arial" w:eastAsia="Arial"/>
                <w:b w:val="0"/>
                <w:sz w:val="17"/>
              </w:rPr>
              <w:t>التحسين المستمر</w:t>
            </w:r>
          </w:p>
        </w:tc>
        <w:tc>
          <w:tcPr>
            <w:tcW w:type="dxa" w:w="3627"/>
            <w:vAlign w:val="center"/>
          </w:tcPr>
          <w:p>
            <w:pPr>
              <w:jc w:val="right"/>
            </w:pPr>
            <w:r>
              <w:rPr>
                <w:rFonts w:ascii="Arial" w:hAnsi="Arial" w:eastAsia="Arial"/>
                <w:sz w:val="17"/>
              </w:rPr>
            </w:r>
            <w:r>
              <w:rPr>
                <w:rFonts w:ascii="Arial" w:hAnsi="Arial" w:eastAsia="Arial"/>
                <w:b w:val="0"/>
                <w:sz w:val="17"/>
              </w:rPr>
            </w:r>
          </w:p>
        </w:tc>
        <w:tc>
          <w:tcPr>
            <w:tcW w:type="dxa" w:w="3627"/>
            <w:vAlign w:val="center"/>
          </w:tcPr>
          <w:p>
            <w:pPr>
              <w:jc w:val="right"/>
            </w:pPr>
            <w:r>
              <w:rPr>
                <w:rFonts w:ascii="Arial" w:hAnsi="Arial" w:eastAsia="Arial"/>
                <w:sz w:val="17"/>
              </w:rPr>
            </w:r>
            <w:r>
              <w:rPr>
                <w:rFonts w:ascii="Arial" w:hAnsi="Arial" w:eastAsia="Arial"/>
                <w:b w:val="0"/>
                <w:sz w:val="17"/>
              </w:rPr>
            </w:r>
          </w:p>
        </w:tc>
      </w:tr>
    </w:tbl>
    <w:p/>
    <w:p>
      <w:pPr>
        <w:spacing w:before="80" w:after="120"/>
        <w:jc w:val="right"/>
      </w:pPr>
      <w:r>
        <w:rPr>
          <w:rFonts w:ascii="Arial" w:hAnsi="Arial" w:eastAsia="Arial"/>
          <w:b/>
          <w:color w:val="0F2747"/>
          <w:sz w:val="34"/>
        </w:rPr>
        <w:t>2. جدول أهداف الجودة</w:t>
      </w:r>
    </w:p>
    <w:tbl>
      <w:tblPr>
        <w:tblStyle w:val="TableGrid"/>
        <w:tblW w:type="auto" w:w="0"/>
        <w:jc w:val="center"/>
        <w:tblLayout w:type="autofit"/>
        <w:tblLook w:firstColumn="1" w:firstRow="1" w:lastColumn="0" w:lastRow="0" w:noHBand="0" w:noVBand="1" w:val="04A0"/>
      </w:tblPr>
      <w:tblGrid>
        <w:gridCol w:w="1360"/>
        <w:gridCol w:w="1360"/>
        <w:gridCol w:w="1360"/>
        <w:gridCol w:w="1360"/>
        <w:gridCol w:w="1360"/>
        <w:gridCol w:w="1360"/>
        <w:gridCol w:w="1360"/>
        <w:gridCol w:w="1360"/>
      </w:tblGrid>
      <w:tr>
        <w:tc>
          <w:tcPr>
            <w:tcW w:type="dxa" w:w="1360"/>
            <w:vAlign w:val="center"/>
            <w:shd w:fill="0F2747"/>
          </w:tcPr>
          <w:p>
            <w:pPr>
              <w:jc w:val="right"/>
            </w:pPr>
            <w:r>
              <w:rPr>
                <w:rFonts w:ascii="Arial" w:hAnsi="Arial" w:eastAsia="Arial"/>
                <w:b/>
                <w:color w:val="FFFFFF"/>
                <w:sz w:val="17"/>
              </w:rPr>
            </w:r>
            <w:r>
              <w:rPr>
                <w:rFonts w:ascii="Arial" w:hAnsi="Arial" w:eastAsia="Arial"/>
                <w:b/>
                <w:color w:val="FFFFFF"/>
                <w:sz w:val="17"/>
              </w:rPr>
              <w:t>رقم</w:t>
            </w:r>
          </w:p>
        </w:tc>
        <w:tc>
          <w:tcPr>
            <w:tcW w:type="dxa" w:w="1360"/>
            <w:vAlign w:val="center"/>
            <w:shd w:fill="0F2747"/>
          </w:tcPr>
          <w:p>
            <w:pPr>
              <w:jc w:val="right"/>
            </w:pPr>
            <w:r>
              <w:rPr>
                <w:rFonts w:ascii="Arial" w:hAnsi="Arial" w:eastAsia="Arial"/>
                <w:b/>
                <w:color w:val="FFFFFF"/>
                <w:sz w:val="17"/>
              </w:rPr>
            </w:r>
            <w:r>
              <w:rPr>
                <w:rFonts w:ascii="Arial" w:hAnsi="Arial" w:eastAsia="Arial"/>
                <w:b/>
                <w:color w:val="FFFFFF"/>
                <w:sz w:val="17"/>
              </w:rPr>
              <w:t>هدف الجودة</w:t>
            </w:r>
          </w:p>
        </w:tc>
        <w:tc>
          <w:tcPr>
            <w:tcW w:type="dxa" w:w="1360"/>
            <w:vAlign w:val="center"/>
            <w:shd w:fill="0F2747"/>
          </w:tcPr>
          <w:p>
            <w:pPr>
              <w:jc w:val="right"/>
            </w:pPr>
            <w:r>
              <w:rPr>
                <w:rFonts w:ascii="Arial" w:hAnsi="Arial" w:eastAsia="Arial"/>
                <w:b/>
                <w:color w:val="FFFFFF"/>
                <w:sz w:val="17"/>
              </w:rPr>
            </w:r>
            <w:r>
              <w:rPr>
                <w:rFonts w:ascii="Arial" w:hAnsi="Arial" w:eastAsia="Arial"/>
                <w:b/>
                <w:color w:val="FFFFFF"/>
                <w:sz w:val="17"/>
              </w:rPr>
              <w:t>المجال</w:t>
            </w:r>
          </w:p>
        </w:tc>
        <w:tc>
          <w:tcPr>
            <w:tcW w:type="dxa" w:w="1360"/>
            <w:vAlign w:val="center"/>
            <w:shd w:fill="0F2747"/>
          </w:tcPr>
          <w:p>
            <w:pPr>
              <w:jc w:val="right"/>
            </w:pPr>
            <w:r>
              <w:rPr>
                <w:rFonts w:ascii="Arial" w:hAnsi="Arial" w:eastAsia="Arial"/>
                <w:b/>
                <w:color w:val="FFFFFF"/>
                <w:sz w:val="17"/>
              </w:rPr>
            </w:r>
            <w:r>
              <w:rPr>
                <w:rFonts w:ascii="Arial" w:hAnsi="Arial" w:eastAsia="Arial"/>
                <w:b/>
                <w:color w:val="FFFFFF"/>
                <w:sz w:val="17"/>
              </w:rPr>
              <w:t>المؤشر المرتبط</w:t>
            </w:r>
          </w:p>
        </w:tc>
        <w:tc>
          <w:tcPr>
            <w:tcW w:type="dxa" w:w="1360"/>
            <w:vAlign w:val="center"/>
            <w:shd w:fill="0F2747"/>
          </w:tcPr>
          <w:p>
            <w:pPr>
              <w:jc w:val="right"/>
            </w:pPr>
            <w:r>
              <w:rPr>
                <w:rFonts w:ascii="Arial" w:hAnsi="Arial" w:eastAsia="Arial"/>
                <w:b/>
                <w:color w:val="FFFFFF"/>
                <w:sz w:val="17"/>
              </w:rPr>
            </w:r>
            <w:r>
              <w:rPr>
                <w:rFonts w:ascii="Arial" w:hAnsi="Arial" w:eastAsia="Arial"/>
                <w:b/>
                <w:color w:val="FFFFFF"/>
                <w:sz w:val="17"/>
              </w:rPr>
              <w:t>خط الأساس</w:t>
            </w:r>
          </w:p>
        </w:tc>
        <w:tc>
          <w:tcPr>
            <w:tcW w:type="dxa" w:w="1360"/>
            <w:vAlign w:val="center"/>
            <w:shd w:fill="0F2747"/>
          </w:tcPr>
          <w:p>
            <w:pPr>
              <w:jc w:val="right"/>
            </w:pPr>
            <w:r>
              <w:rPr>
                <w:rFonts w:ascii="Arial" w:hAnsi="Arial" w:eastAsia="Arial"/>
                <w:b/>
                <w:color w:val="FFFFFF"/>
                <w:sz w:val="17"/>
              </w:rPr>
            </w:r>
            <w:r>
              <w:rPr>
                <w:rFonts w:ascii="Arial" w:hAnsi="Arial" w:eastAsia="Arial"/>
                <w:b/>
                <w:color w:val="FFFFFF"/>
                <w:sz w:val="17"/>
              </w:rPr>
              <w:t>المستهدف</w:t>
            </w:r>
          </w:p>
        </w:tc>
        <w:tc>
          <w:tcPr>
            <w:tcW w:type="dxa" w:w="1360"/>
            <w:vAlign w:val="center"/>
            <w:shd w:fill="0F2747"/>
          </w:tcPr>
          <w:p>
            <w:pPr>
              <w:jc w:val="right"/>
            </w:pPr>
            <w:r>
              <w:rPr>
                <w:rFonts w:ascii="Arial" w:hAnsi="Arial" w:eastAsia="Arial"/>
                <w:b/>
                <w:color w:val="FFFFFF"/>
                <w:sz w:val="17"/>
              </w:rPr>
            </w:r>
            <w:r>
              <w:rPr>
                <w:rFonts w:ascii="Arial" w:hAnsi="Arial" w:eastAsia="Arial"/>
                <w:b/>
                <w:color w:val="FFFFFF"/>
                <w:sz w:val="17"/>
              </w:rPr>
              <w:t>المسؤول</w:t>
            </w:r>
          </w:p>
        </w:tc>
        <w:tc>
          <w:tcPr>
            <w:tcW w:type="dxa" w:w="1360"/>
            <w:vAlign w:val="center"/>
            <w:shd w:fill="0F2747"/>
          </w:tcPr>
          <w:p>
            <w:pPr>
              <w:jc w:val="right"/>
            </w:pPr>
            <w:r>
              <w:rPr>
                <w:rFonts w:ascii="Arial" w:hAnsi="Arial" w:eastAsia="Arial"/>
                <w:b/>
                <w:color w:val="FFFFFF"/>
                <w:sz w:val="17"/>
              </w:rPr>
            </w:r>
            <w:r>
              <w:rPr>
                <w:rFonts w:ascii="Arial" w:hAnsi="Arial" w:eastAsia="Arial"/>
                <w:b/>
                <w:color w:val="FFFFFF"/>
                <w:sz w:val="17"/>
              </w:rPr>
              <w:t>دورية القياس</w:t>
            </w:r>
          </w:p>
        </w:tc>
      </w:tr>
      <w:tr>
        <w:tc>
          <w:tcPr>
            <w:tcW w:type="dxa" w:w="1360"/>
            <w:vAlign w:val="center"/>
          </w:tcPr>
          <w:p>
            <w:pPr>
              <w:jc w:val="right"/>
            </w:pPr>
            <w:r>
              <w:rPr>
                <w:rFonts w:ascii="Arial" w:hAnsi="Arial" w:eastAsia="Arial"/>
                <w:sz w:val="17"/>
              </w:rPr>
            </w:r>
            <w:r>
              <w:rPr>
                <w:rFonts w:ascii="Arial" w:hAnsi="Arial" w:eastAsia="Arial"/>
                <w:b w:val="0"/>
                <w:sz w:val="17"/>
              </w:rPr>
              <w:t>1</w:t>
            </w:r>
          </w:p>
        </w:tc>
        <w:tc>
          <w:tcPr>
            <w:tcW w:type="dxa" w:w="1360"/>
            <w:vAlign w:val="center"/>
          </w:tcPr>
          <w:p>
            <w:pPr>
              <w:jc w:val="right"/>
            </w:pPr>
            <w:r>
              <w:rPr>
                <w:rFonts w:ascii="Arial" w:hAnsi="Arial" w:eastAsia="Arial"/>
                <w:sz w:val="17"/>
              </w:rPr>
            </w:r>
            <w:r>
              <w:rPr>
                <w:rFonts w:ascii="Arial" w:hAnsi="Arial" w:eastAsia="Arial"/>
                <w:b w:val="0"/>
                <w:sz w:val="17"/>
              </w:rPr>
              <w:t>تحسين رضا المستفيدين</w:t>
            </w:r>
          </w:p>
        </w:tc>
        <w:tc>
          <w:tcPr>
            <w:tcW w:type="dxa" w:w="1360"/>
            <w:vAlign w:val="center"/>
          </w:tcPr>
          <w:p>
            <w:pPr>
              <w:jc w:val="right"/>
            </w:pPr>
            <w:r>
              <w:rPr>
                <w:rFonts w:ascii="Arial" w:hAnsi="Arial" w:eastAsia="Arial"/>
                <w:sz w:val="17"/>
              </w:rPr>
            </w:r>
            <w:r>
              <w:rPr>
                <w:rFonts w:ascii="Arial" w:hAnsi="Arial" w:eastAsia="Arial"/>
                <w:b w:val="0"/>
                <w:sz w:val="17"/>
              </w:rPr>
              <w:t>رضا المستفيدين</w:t>
            </w:r>
          </w:p>
        </w:tc>
        <w:tc>
          <w:tcPr>
            <w:tcW w:type="dxa" w:w="1360"/>
            <w:vAlign w:val="center"/>
          </w:tcPr>
          <w:p>
            <w:pPr>
              <w:jc w:val="right"/>
            </w:pPr>
            <w:r>
              <w:rPr>
                <w:rFonts w:ascii="Arial" w:hAnsi="Arial" w:eastAsia="Arial"/>
                <w:sz w:val="17"/>
              </w:rPr>
            </w:r>
            <w:r>
              <w:rPr>
                <w:rFonts w:ascii="Arial" w:hAnsi="Arial" w:eastAsia="Arial"/>
                <w:b w:val="0"/>
                <w:sz w:val="17"/>
              </w:rPr>
              <w:t>نسبة رضا المستفيدين</w:t>
            </w:r>
          </w:p>
        </w:tc>
        <w:tc>
          <w:tcPr>
            <w:tcW w:type="dxa" w:w="1360"/>
            <w:vAlign w:val="center"/>
          </w:tcPr>
          <w:p>
            <w:pPr>
              <w:jc w:val="right"/>
            </w:pPr>
            <w:r>
              <w:rPr>
                <w:rFonts w:ascii="Arial" w:hAnsi="Arial" w:eastAsia="Arial"/>
                <w:sz w:val="17"/>
              </w:rPr>
            </w:r>
            <w:r>
              <w:rPr>
                <w:rFonts w:ascii="Arial" w:hAnsi="Arial" w:eastAsia="Arial"/>
                <w:b w:val="0"/>
                <w:sz w:val="17"/>
              </w:rPr>
            </w:r>
          </w:p>
        </w:tc>
        <w:tc>
          <w:tcPr>
            <w:tcW w:type="dxa" w:w="1360"/>
            <w:vAlign w:val="center"/>
          </w:tcPr>
          <w:p>
            <w:pPr>
              <w:jc w:val="right"/>
            </w:pPr>
            <w:r>
              <w:rPr>
                <w:rFonts w:ascii="Arial" w:hAnsi="Arial" w:eastAsia="Arial"/>
                <w:sz w:val="17"/>
              </w:rPr>
            </w:r>
            <w:r>
              <w:rPr>
                <w:rFonts w:ascii="Arial" w:hAnsi="Arial" w:eastAsia="Arial"/>
                <w:b w:val="0"/>
                <w:sz w:val="17"/>
              </w:rPr>
            </w:r>
          </w:p>
        </w:tc>
        <w:tc>
          <w:tcPr>
            <w:tcW w:type="dxa" w:w="1360"/>
            <w:vAlign w:val="center"/>
          </w:tcPr>
          <w:p>
            <w:pPr>
              <w:jc w:val="right"/>
            </w:pPr>
            <w:r>
              <w:rPr>
                <w:rFonts w:ascii="Arial" w:hAnsi="Arial" w:eastAsia="Arial"/>
                <w:sz w:val="17"/>
              </w:rPr>
            </w:r>
            <w:r>
              <w:rPr>
                <w:rFonts w:ascii="Arial" w:hAnsi="Arial" w:eastAsia="Arial"/>
                <w:b w:val="0"/>
                <w:sz w:val="17"/>
              </w:rPr>
            </w:r>
          </w:p>
        </w:tc>
        <w:tc>
          <w:tcPr>
            <w:tcW w:type="dxa" w:w="1360"/>
            <w:vAlign w:val="center"/>
          </w:tcPr>
          <w:p>
            <w:pPr>
              <w:jc w:val="right"/>
            </w:pPr>
            <w:r>
              <w:rPr>
                <w:rFonts w:ascii="Arial" w:hAnsi="Arial" w:eastAsia="Arial"/>
                <w:sz w:val="17"/>
              </w:rPr>
            </w:r>
            <w:r>
              <w:rPr>
                <w:rFonts w:ascii="Arial" w:hAnsi="Arial" w:eastAsia="Arial"/>
                <w:b w:val="0"/>
                <w:sz w:val="17"/>
              </w:rPr>
              <w:t>شهري / ربع سنوي</w:t>
            </w:r>
          </w:p>
        </w:tc>
      </w:tr>
      <w:tr>
        <w:tc>
          <w:tcPr>
            <w:tcW w:type="dxa" w:w="1360"/>
            <w:vAlign w:val="center"/>
            <w:shd w:fill="F8FAFC"/>
          </w:tcPr>
          <w:p>
            <w:pPr>
              <w:jc w:val="right"/>
            </w:pPr>
            <w:r>
              <w:rPr>
                <w:rFonts w:ascii="Arial" w:hAnsi="Arial" w:eastAsia="Arial"/>
                <w:sz w:val="17"/>
              </w:rPr>
            </w:r>
            <w:r>
              <w:rPr>
                <w:rFonts w:ascii="Arial" w:hAnsi="Arial" w:eastAsia="Arial"/>
                <w:b w:val="0"/>
                <w:sz w:val="17"/>
              </w:rPr>
              <w:t>2</w:t>
            </w:r>
          </w:p>
        </w:tc>
        <w:tc>
          <w:tcPr>
            <w:tcW w:type="dxa" w:w="1360"/>
            <w:vAlign w:val="center"/>
            <w:shd w:fill="F8FAFC"/>
          </w:tcPr>
          <w:p>
            <w:pPr>
              <w:jc w:val="right"/>
            </w:pPr>
            <w:r>
              <w:rPr>
                <w:rFonts w:ascii="Arial" w:hAnsi="Arial" w:eastAsia="Arial"/>
                <w:sz w:val="17"/>
              </w:rPr>
            </w:r>
            <w:r>
              <w:rPr>
                <w:rFonts w:ascii="Arial" w:hAnsi="Arial" w:eastAsia="Arial"/>
                <w:b w:val="0"/>
                <w:sz w:val="17"/>
              </w:rPr>
              <w:t>تقليل حالات عدم المطابقة</w:t>
            </w:r>
          </w:p>
        </w:tc>
        <w:tc>
          <w:tcPr>
            <w:tcW w:type="dxa" w:w="1360"/>
            <w:vAlign w:val="center"/>
            <w:shd w:fill="F8FAFC"/>
          </w:tcPr>
          <w:p>
            <w:pPr>
              <w:jc w:val="right"/>
            </w:pPr>
            <w:r>
              <w:rPr>
                <w:rFonts w:ascii="Arial" w:hAnsi="Arial" w:eastAsia="Arial"/>
                <w:sz w:val="17"/>
              </w:rPr>
            </w:r>
            <w:r>
              <w:rPr>
                <w:rFonts w:ascii="Arial" w:hAnsi="Arial" w:eastAsia="Arial"/>
                <w:b w:val="0"/>
                <w:sz w:val="17"/>
              </w:rPr>
              <w:t>الجودة والالتزام</w:t>
            </w:r>
          </w:p>
        </w:tc>
        <w:tc>
          <w:tcPr>
            <w:tcW w:type="dxa" w:w="1360"/>
            <w:vAlign w:val="center"/>
            <w:shd w:fill="F8FAFC"/>
          </w:tcPr>
          <w:p>
            <w:pPr>
              <w:jc w:val="right"/>
            </w:pPr>
            <w:r>
              <w:rPr>
                <w:rFonts w:ascii="Arial" w:hAnsi="Arial" w:eastAsia="Arial"/>
                <w:sz w:val="17"/>
              </w:rPr>
            </w:r>
            <w:r>
              <w:rPr>
                <w:rFonts w:ascii="Arial" w:hAnsi="Arial" w:eastAsia="Arial"/>
                <w:b w:val="0"/>
                <w:sz w:val="17"/>
              </w:rPr>
              <w:t>عدد حالات عدم المطابقة</w:t>
            </w:r>
          </w:p>
        </w:tc>
        <w:tc>
          <w:tcPr>
            <w:tcW w:type="dxa" w:w="1360"/>
            <w:vAlign w:val="center"/>
            <w:shd w:fill="F8FAFC"/>
          </w:tcPr>
          <w:p>
            <w:pPr>
              <w:jc w:val="right"/>
            </w:pPr>
            <w:r>
              <w:rPr>
                <w:rFonts w:ascii="Arial" w:hAnsi="Arial" w:eastAsia="Arial"/>
                <w:sz w:val="17"/>
              </w:rPr>
            </w:r>
            <w:r>
              <w:rPr>
                <w:rFonts w:ascii="Arial" w:hAnsi="Arial" w:eastAsia="Arial"/>
                <w:b w:val="0"/>
                <w:sz w:val="17"/>
              </w:rPr>
            </w:r>
          </w:p>
        </w:tc>
        <w:tc>
          <w:tcPr>
            <w:tcW w:type="dxa" w:w="1360"/>
            <w:vAlign w:val="center"/>
            <w:shd w:fill="F8FAFC"/>
          </w:tcPr>
          <w:p>
            <w:pPr>
              <w:jc w:val="right"/>
            </w:pPr>
            <w:r>
              <w:rPr>
                <w:rFonts w:ascii="Arial" w:hAnsi="Arial" w:eastAsia="Arial"/>
                <w:sz w:val="17"/>
              </w:rPr>
            </w:r>
            <w:r>
              <w:rPr>
                <w:rFonts w:ascii="Arial" w:hAnsi="Arial" w:eastAsia="Arial"/>
                <w:b w:val="0"/>
                <w:sz w:val="17"/>
              </w:rPr>
            </w:r>
          </w:p>
        </w:tc>
        <w:tc>
          <w:tcPr>
            <w:tcW w:type="dxa" w:w="1360"/>
            <w:vAlign w:val="center"/>
            <w:shd w:fill="F8FAFC"/>
          </w:tcPr>
          <w:p>
            <w:pPr>
              <w:jc w:val="right"/>
            </w:pPr>
            <w:r>
              <w:rPr>
                <w:rFonts w:ascii="Arial" w:hAnsi="Arial" w:eastAsia="Arial"/>
                <w:sz w:val="17"/>
              </w:rPr>
            </w:r>
            <w:r>
              <w:rPr>
                <w:rFonts w:ascii="Arial" w:hAnsi="Arial" w:eastAsia="Arial"/>
                <w:b w:val="0"/>
                <w:sz w:val="17"/>
              </w:rPr>
            </w:r>
          </w:p>
        </w:tc>
        <w:tc>
          <w:tcPr>
            <w:tcW w:type="dxa" w:w="1360"/>
            <w:vAlign w:val="center"/>
            <w:shd w:fill="F8FAFC"/>
          </w:tcPr>
          <w:p>
            <w:pPr>
              <w:jc w:val="right"/>
            </w:pPr>
            <w:r>
              <w:rPr>
                <w:rFonts w:ascii="Arial" w:hAnsi="Arial" w:eastAsia="Arial"/>
                <w:sz w:val="17"/>
              </w:rPr>
            </w:r>
            <w:r>
              <w:rPr>
                <w:rFonts w:ascii="Arial" w:hAnsi="Arial" w:eastAsia="Arial"/>
                <w:b w:val="0"/>
                <w:sz w:val="17"/>
              </w:rPr>
              <w:t>شهري / ربع سنوي</w:t>
            </w:r>
          </w:p>
        </w:tc>
      </w:tr>
      <w:tr>
        <w:tc>
          <w:tcPr>
            <w:tcW w:type="dxa" w:w="1360"/>
            <w:vAlign w:val="center"/>
          </w:tcPr>
          <w:p>
            <w:pPr>
              <w:jc w:val="right"/>
            </w:pPr>
            <w:r>
              <w:rPr>
                <w:rFonts w:ascii="Arial" w:hAnsi="Arial" w:eastAsia="Arial"/>
                <w:sz w:val="17"/>
              </w:rPr>
            </w:r>
            <w:r>
              <w:rPr>
                <w:rFonts w:ascii="Arial" w:hAnsi="Arial" w:eastAsia="Arial"/>
                <w:b w:val="0"/>
                <w:sz w:val="17"/>
              </w:rPr>
              <w:t>3</w:t>
            </w:r>
          </w:p>
        </w:tc>
        <w:tc>
          <w:tcPr>
            <w:tcW w:type="dxa" w:w="1360"/>
            <w:vAlign w:val="center"/>
          </w:tcPr>
          <w:p>
            <w:pPr>
              <w:jc w:val="right"/>
            </w:pPr>
            <w:r>
              <w:rPr>
                <w:rFonts w:ascii="Arial" w:hAnsi="Arial" w:eastAsia="Arial"/>
                <w:sz w:val="17"/>
              </w:rPr>
            </w:r>
            <w:r>
              <w:rPr>
                <w:rFonts w:ascii="Arial" w:hAnsi="Arial" w:eastAsia="Arial"/>
                <w:b w:val="0"/>
                <w:sz w:val="17"/>
              </w:rPr>
              <w:t>تحسين زمن تقديم الخدمة</w:t>
            </w:r>
          </w:p>
        </w:tc>
        <w:tc>
          <w:tcPr>
            <w:tcW w:type="dxa" w:w="1360"/>
            <w:vAlign w:val="center"/>
          </w:tcPr>
          <w:p>
            <w:pPr>
              <w:jc w:val="right"/>
            </w:pPr>
            <w:r>
              <w:rPr>
                <w:rFonts w:ascii="Arial" w:hAnsi="Arial" w:eastAsia="Arial"/>
                <w:sz w:val="17"/>
              </w:rPr>
            </w:r>
            <w:r>
              <w:rPr>
                <w:rFonts w:ascii="Arial" w:hAnsi="Arial" w:eastAsia="Arial"/>
                <w:b w:val="0"/>
                <w:sz w:val="17"/>
              </w:rPr>
              <w:t>العمليات</w:t>
            </w:r>
          </w:p>
        </w:tc>
        <w:tc>
          <w:tcPr>
            <w:tcW w:type="dxa" w:w="1360"/>
            <w:vAlign w:val="center"/>
          </w:tcPr>
          <w:p>
            <w:pPr>
              <w:jc w:val="right"/>
            </w:pPr>
            <w:r>
              <w:rPr>
                <w:rFonts w:ascii="Arial" w:hAnsi="Arial" w:eastAsia="Arial"/>
                <w:sz w:val="17"/>
              </w:rPr>
            </w:r>
            <w:r>
              <w:rPr>
                <w:rFonts w:ascii="Arial" w:hAnsi="Arial" w:eastAsia="Arial"/>
                <w:b w:val="0"/>
                <w:sz w:val="17"/>
              </w:rPr>
              <w:t>متوسط زمن إنجاز الخدمة</w:t>
            </w:r>
          </w:p>
        </w:tc>
        <w:tc>
          <w:tcPr>
            <w:tcW w:type="dxa" w:w="1360"/>
            <w:vAlign w:val="center"/>
          </w:tcPr>
          <w:p>
            <w:pPr>
              <w:jc w:val="right"/>
            </w:pPr>
            <w:r>
              <w:rPr>
                <w:rFonts w:ascii="Arial" w:hAnsi="Arial" w:eastAsia="Arial"/>
                <w:sz w:val="17"/>
              </w:rPr>
            </w:r>
            <w:r>
              <w:rPr>
                <w:rFonts w:ascii="Arial" w:hAnsi="Arial" w:eastAsia="Arial"/>
                <w:b w:val="0"/>
                <w:sz w:val="17"/>
              </w:rPr>
            </w:r>
          </w:p>
        </w:tc>
        <w:tc>
          <w:tcPr>
            <w:tcW w:type="dxa" w:w="1360"/>
            <w:vAlign w:val="center"/>
          </w:tcPr>
          <w:p>
            <w:pPr>
              <w:jc w:val="right"/>
            </w:pPr>
            <w:r>
              <w:rPr>
                <w:rFonts w:ascii="Arial" w:hAnsi="Arial" w:eastAsia="Arial"/>
                <w:sz w:val="17"/>
              </w:rPr>
            </w:r>
            <w:r>
              <w:rPr>
                <w:rFonts w:ascii="Arial" w:hAnsi="Arial" w:eastAsia="Arial"/>
                <w:b w:val="0"/>
                <w:sz w:val="17"/>
              </w:rPr>
            </w:r>
          </w:p>
        </w:tc>
        <w:tc>
          <w:tcPr>
            <w:tcW w:type="dxa" w:w="1360"/>
            <w:vAlign w:val="center"/>
          </w:tcPr>
          <w:p>
            <w:pPr>
              <w:jc w:val="right"/>
            </w:pPr>
            <w:r>
              <w:rPr>
                <w:rFonts w:ascii="Arial" w:hAnsi="Arial" w:eastAsia="Arial"/>
                <w:sz w:val="17"/>
              </w:rPr>
            </w:r>
            <w:r>
              <w:rPr>
                <w:rFonts w:ascii="Arial" w:hAnsi="Arial" w:eastAsia="Arial"/>
                <w:b w:val="0"/>
                <w:sz w:val="17"/>
              </w:rPr>
            </w:r>
          </w:p>
        </w:tc>
        <w:tc>
          <w:tcPr>
            <w:tcW w:type="dxa" w:w="1360"/>
            <w:vAlign w:val="center"/>
          </w:tcPr>
          <w:p>
            <w:pPr>
              <w:jc w:val="right"/>
            </w:pPr>
            <w:r>
              <w:rPr>
                <w:rFonts w:ascii="Arial" w:hAnsi="Arial" w:eastAsia="Arial"/>
                <w:sz w:val="17"/>
              </w:rPr>
            </w:r>
            <w:r>
              <w:rPr>
                <w:rFonts w:ascii="Arial" w:hAnsi="Arial" w:eastAsia="Arial"/>
                <w:b w:val="0"/>
                <w:sz w:val="17"/>
              </w:rPr>
              <w:t>شهري</w:t>
            </w:r>
          </w:p>
        </w:tc>
      </w:tr>
      <w:tr>
        <w:tc>
          <w:tcPr>
            <w:tcW w:type="dxa" w:w="1360"/>
            <w:vAlign w:val="center"/>
            <w:shd w:fill="F8FAFC"/>
          </w:tcPr>
          <w:p>
            <w:pPr>
              <w:jc w:val="right"/>
            </w:pPr>
            <w:r>
              <w:rPr>
                <w:rFonts w:ascii="Arial" w:hAnsi="Arial" w:eastAsia="Arial"/>
                <w:sz w:val="17"/>
              </w:rPr>
            </w:r>
            <w:r>
              <w:rPr>
                <w:rFonts w:ascii="Arial" w:hAnsi="Arial" w:eastAsia="Arial"/>
                <w:b w:val="0"/>
                <w:sz w:val="17"/>
              </w:rPr>
              <w:t>4</w:t>
            </w:r>
          </w:p>
        </w:tc>
        <w:tc>
          <w:tcPr>
            <w:tcW w:type="dxa" w:w="1360"/>
            <w:vAlign w:val="center"/>
            <w:shd w:fill="F8FAFC"/>
          </w:tcPr>
          <w:p>
            <w:pPr>
              <w:jc w:val="right"/>
            </w:pPr>
            <w:r>
              <w:rPr>
                <w:rFonts w:ascii="Arial" w:hAnsi="Arial" w:eastAsia="Arial"/>
                <w:sz w:val="17"/>
              </w:rPr>
            </w:r>
            <w:r>
              <w:rPr>
                <w:rFonts w:ascii="Arial" w:hAnsi="Arial" w:eastAsia="Arial"/>
                <w:b w:val="0"/>
                <w:sz w:val="17"/>
              </w:rPr>
              <w:t>رفع كفاءة العاملين</w:t>
            </w:r>
          </w:p>
        </w:tc>
        <w:tc>
          <w:tcPr>
            <w:tcW w:type="dxa" w:w="1360"/>
            <w:vAlign w:val="center"/>
            <w:shd w:fill="F8FAFC"/>
          </w:tcPr>
          <w:p>
            <w:pPr>
              <w:jc w:val="right"/>
            </w:pPr>
            <w:r>
              <w:rPr>
                <w:rFonts w:ascii="Arial" w:hAnsi="Arial" w:eastAsia="Arial"/>
                <w:sz w:val="17"/>
              </w:rPr>
            </w:r>
            <w:r>
              <w:rPr>
                <w:rFonts w:ascii="Arial" w:hAnsi="Arial" w:eastAsia="Arial"/>
                <w:b w:val="0"/>
                <w:sz w:val="17"/>
              </w:rPr>
              <w:t>الموارد البشرية / الجودة</w:t>
            </w:r>
          </w:p>
        </w:tc>
        <w:tc>
          <w:tcPr>
            <w:tcW w:type="dxa" w:w="1360"/>
            <w:vAlign w:val="center"/>
            <w:shd w:fill="F8FAFC"/>
          </w:tcPr>
          <w:p>
            <w:pPr>
              <w:jc w:val="right"/>
            </w:pPr>
            <w:r>
              <w:rPr>
                <w:rFonts w:ascii="Arial" w:hAnsi="Arial" w:eastAsia="Arial"/>
                <w:sz w:val="17"/>
              </w:rPr>
            </w:r>
            <w:r>
              <w:rPr>
                <w:rFonts w:ascii="Arial" w:hAnsi="Arial" w:eastAsia="Arial"/>
                <w:b w:val="0"/>
                <w:sz w:val="17"/>
              </w:rPr>
              <w:t>نسبة إكمال التدريب</w:t>
            </w:r>
          </w:p>
        </w:tc>
        <w:tc>
          <w:tcPr>
            <w:tcW w:type="dxa" w:w="1360"/>
            <w:vAlign w:val="center"/>
            <w:shd w:fill="F8FAFC"/>
          </w:tcPr>
          <w:p>
            <w:pPr>
              <w:jc w:val="right"/>
            </w:pPr>
            <w:r>
              <w:rPr>
                <w:rFonts w:ascii="Arial" w:hAnsi="Arial" w:eastAsia="Arial"/>
                <w:sz w:val="17"/>
              </w:rPr>
            </w:r>
            <w:r>
              <w:rPr>
                <w:rFonts w:ascii="Arial" w:hAnsi="Arial" w:eastAsia="Arial"/>
                <w:b w:val="0"/>
                <w:sz w:val="17"/>
              </w:rPr>
            </w:r>
          </w:p>
        </w:tc>
        <w:tc>
          <w:tcPr>
            <w:tcW w:type="dxa" w:w="1360"/>
            <w:vAlign w:val="center"/>
            <w:shd w:fill="F8FAFC"/>
          </w:tcPr>
          <w:p>
            <w:pPr>
              <w:jc w:val="right"/>
            </w:pPr>
            <w:r>
              <w:rPr>
                <w:rFonts w:ascii="Arial" w:hAnsi="Arial" w:eastAsia="Arial"/>
                <w:sz w:val="17"/>
              </w:rPr>
            </w:r>
            <w:r>
              <w:rPr>
                <w:rFonts w:ascii="Arial" w:hAnsi="Arial" w:eastAsia="Arial"/>
                <w:b w:val="0"/>
                <w:sz w:val="17"/>
              </w:rPr>
            </w:r>
          </w:p>
        </w:tc>
        <w:tc>
          <w:tcPr>
            <w:tcW w:type="dxa" w:w="1360"/>
            <w:vAlign w:val="center"/>
            <w:shd w:fill="F8FAFC"/>
          </w:tcPr>
          <w:p>
            <w:pPr>
              <w:jc w:val="right"/>
            </w:pPr>
            <w:r>
              <w:rPr>
                <w:rFonts w:ascii="Arial" w:hAnsi="Arial" w:eastAsia="Arial"/>
                <w:sz w:val="17"/>
              </w:rPr>
            </w:r>
            <w:r>
              <w:rPr>
                <w:rFonts w:ascii="Arial" w:hAnsi="Arial" w:eastAsia="Arial"/>
                <w:b w:val="0"/>
                <w:sz w:val="17"/>
              </w:rPr>
            </w:r>
          </w:p>
        </w:tc>
        <w:tc>
          <w:tcPr>
            <w:tcW w:type="dxa" w:w="1360"/>
            <w:vAlign w:val="center"/>
            <w:shd w:fill="F8FAFC"/>
          </w:tcPr>
          <w:p>
            <w:pPr>
              <w:jc w:val="right"/>
            </w:pPr>
            <w:r>
              <w:rPr>
                <w:rFonts w:ascii="Arial" w:hAnsi="Arial" w:eastAsia="Arial"/>
                <w:sz w:val="17"/>
              </w:rPr>
            </w:r>
            <w:r>
              <w:rPr>
                <w:rFonts w:ascii="Arial" w:hAnsi="Arial" w:eastAsia="Arial"/>
                <w:b w:val="0"/>
                <w:sz w:val="17"/>
              </w:rPr>
              <w:t>ربع سنوي</w:t>
            </w:r>
          </w:p>
        </w:tc>
      </w:tr>
      <w:tr>
        <w:tc>
          <w:tcPr>
            <w:tcW w:type="dxa" w:w="1360"/>
            <w:vAlign w:val="center"/>
          </w:tcPr>
          <w:p>
            <w:pPr>
              <w:jc w:val="right"/>
            </w:pPr>
            <w:r>
              <w:rPr>
                <w:rFonts w:ascii="Arial" w:hAnsi="Arial" w:eastAsia="Arial"/>
                <w:sz w:val="17"/>
              </w:rPr>
            </w:r>
            <w:r>
              <w:rPr>
                <w:rFonts w:ascii="Arial" w:hAnsi="Arial" w:eastAsia="Arial"/>
                <w:b w:val="0"/>
                <w:sz w:val="17"/>
              </w:rPr>
              <w:t>5</w:t>
            </w:r>
          </w:p>
        </w:tc>
        <w:tc>
          <w:tcPr>
            <w:tcW w:type="dxa" w:w="1360"/>
            <w:vAlign w:val="center"/>
          </w:tcPr>
          <w:p>
            <w:pPr>
              <w:jc w:val="right"/>
            </w:pPr>
            <w:r>
              <w:rPr>
                <w:rFonts w:ascii="Arial" w:hAnsi="Arial" w:eastAsia="Arial"/>
                <w:sz w:val="17"/>
              </w:rPr>
            </w:r>
            <w:r>
              <w:rPr>
                <w:rFonts w:ascii="Arial" w:hAnsi="Arial" w:eastAsia="Arial"/>
                <w:b w:val="0"/>
                <w:sz w:val="17"/>
              </w:rPr>
              <w:t>تحسين الالتزام بالإجراءات</w:t>
            </w:r>
          </w:p>
        </w:tc>
        <w:tc>
          <w:tcPr>
            <w:tcW w:type="dxa" w:w="1360"/>
            <w:vAlign w:val="center"/>
          </w:tcPr>
          <w:p>
            <w:pPr>
              <w:jc w:val="right"/>
            </w:pPr>
            <w:r>
              <w:rPr>
                <w:rFonts w:ascii="Arial" w:hAnsi="Arial" w:eastAsia="Arial"/>
                <w:sz w:val="17"/>
              </w:rPr>
            </w:r>
            <w:r>
              <w:rPr>
                <w:rFonts w:ascii="Arial" w:hAnsi="Arial" w:eastAsia="Arial"/>
                <w:b w:val="0"/>
                <w:sz w:val="17"/>
              </w:rPr>
              <w:t>العمليات</w:t>
            </w:r>
          </w:p>
        </w:tc>
        <w:tc>
          <w:tcPr>
            <w:tcW w:type="dxa" w:w="1360"/>
            <w:vAlign w:val="center"/>
          </w:tcPr>
          <w:p>
            <w:pPr>
              <w:jc w:val="right"/>
            </w:pPr>
            <w:r>
              <w:rPr>
                <w:rFonts w:ascii="Arial" w:hAnsi="Arial" w:eastAsia="Arial"/>
                <w:sz w:val="17"/>
              </w:rPr>
            </w:r>
            <w:r>
              <w:rPr>
                <w:rFonts w:ascii="Arial" w:hAnsi="Arial" w:eastAsia="Arial"/>
                <w:b w:val="0"/>
                <w:sz w:val="17"/>
              </w:rPr>
              <w:t>نسبة الالتزام بالإجراءات</w:t>
            </w:r>
          </w:p>
        </w:tc>
        <w:tc>
          <w:tcPr>
            <w:tcW w:type="dxa" w:w="1360"/>
            <w:vAlign w:val="center"/>
          </w:tcPr>
          <w:p>
            <w:pPr>
              <w:jc w:val="right"/>
            </w:pPr>
            <w:r>
              <w:rPr>
                <w:rFonts w:ascii="Arial" w:hAnsi="Arial" w:eastAsia="Arial"/>
                <w:sz w:val="17"/>
              </w:rPr>
            </w:r>
            <w:r>
              <w:rPr>
                <w:rFonts w:ascii="Arial" w:hAnsi="Arial" w:eastAsia="Arial"/>
                <w:b w:val="0"/>
                <w:sz w:val="17"/>
              </w:rPr>
            </w:r>
          </w:p>
        </w:tc>
        <w:tc>
          <w:tcPr>
            <w:tcW w:type="dxa" w:w="1360"/>
            <w:vAlign w:val="center"/>
          </w:tcPr>
          <w:p>
            <w:pPr>
              <w:jc w:val="right"/>
            </w:pPr>
            <w:r>
              <w:rPr>
                <w:rFonts w:ascii="Arial" w:hAnsi="Arial" w:eastAsia="Arial"/>
                <w:sz w:val="17"/>
              </w:rPr>
            </w:r>
            <w:r>
              <w:rPr>
                <w:rFonts w:ascii="Arial" w:hAnsi="Arial" w:eastAsia="Arial"/>
                <w:b w:val="0"/>
                <w:sz w:val="17"/>
              </w:rPr>
            </w:r>
          </w:p>
        </w:tc>
        <w:tc>
          <w:tcPr>
            <w:tcW w:type="dxa" w:w="1360"/>
            <w:vAlign w:val="center"/>
          </w:tcPr>
          <w:p>
            <w:pPr>
              <w:jc w:val="right"/>
            </w:pPr>
            <w:r>
              <w:rPr>
                <w:rFonts w:ascii="Arial" w:hAnsi="Arial" w:eastAsia="Arial"/>
                <w:sz w:val="17"/>
              </w:rPr>
            </w:r>
            <w:r>
              <w:rPr>
                <w:rFonts w:ascii="Arial" w:hAnsi="Arial" w:eastAsia="Arial"/>
                <w:b w:val="0"/>
                <w:sz w:val="17"/>
              </w:rPr>
            </w:r>
          </w:p>
        </w:tc>
        <w:tc>
          <w:tcPr>
            <w:tcW w:type="dxa" w:w="1360"/>
            <w:vAlign w:val="center"/>
          </w:tcPr>
          <w:p>
            <w:pPr>
              <w:jc w:val="right"/>
            </w:pPr>
            <w:r>
              <w:rPr>
                <w:rFonts w:ascii="Arial" w:hAnsi="Arial" w:eastAsia="Arial"/>
                <w:sz w:val="17"/>
              </w:rPr>
            </w:r>
            <w:r>
              <w:rPr>
                <w:rFonts w:ascii="Arial" w:hAnsi="Arial" w:eastAsia="Arial"/>
                <w:b w:val="0"/>
                <w:sz w:val="17"/>
              </w:rPr>
              <w:t>ربع سنوي</w:t>
            </w:r>
          </w:p>
        </w:tc>
      </w:tr>
    </w:tbl>
    <w:p/>
    <w:p>
      <w:pPr>
        <w:spacing w:before="80" w:after="120"/>
        <w:jc w:val="right"/>
      </w:pPr>
      <w:r>
        <w:rPr>
          <w:rFonts w:ascii="Arial" w:hAnsi="Arial" w:eastAsia="Arial"/>
          <w:b/>
          <w:color w:val="0F2747"/>
          <w:sz w:val="34"/>
        </w:rPr>
        <w:t>3. بطاقة تفصيلية لكل هدف جودة</w:t>
      </w:r>
    </w:p>
    <w:tbl>
      <w:tblPr>
        <w:tblStyle w:val="TableGrid"/>
        <w:tblW w:type="auto" w:w="0"/>
        <w:jc w:val="center"/>
        <w:tblLayout w:type="autofit"/>
        <w:tblLook w:firstColumn="1" w:firstRow="1" w:lastColumn="0" w:lastRow="0" w:noHBand="0" w:noVBand="1" w:val="04A0"/>
      </w:tblPr>
      <w:tblGrid>
        <w:gridCol w:w="5440"/>
        <w:gridCol w:w="5440"/>
      </w:tblGrid>
      <w:tr>
        <w:tc>
          <w:tcPr>
            <w:tcW w:type="dxa" w:w="5440"/>
            <w:vAlign w:val="center"/>
            <w:shd w:fill="0F2747"/>
          </w:tcPr>
          <w:p>
            <w:pPr>
              <w:jc w:val="right"/>
            </w:pPr>
            <w:r>
              <w:rPr>
                <w:rFonts w:ascii="Arial" w:hAnsi="Arial" w:eastAsia="Arial"/>
                <w:b/>
                <w:color w:val="FFFFFF"/>
                <w:sz w:val="17"/>
              </w:rPr>
            </w:r>
            <w:r>
              <w:rPr>
                <w:rFonts w:ascii="Arial" w:hAnsi="Arial" w:eastAsia="Arial"/>
                <w:b/>
                <w:color w:val="FFFFFF"/>
                <w:sz w:val="17"/>
              </w:rPr>
              <w:t>الحقل</w:t>
            </w:r>
          </w:p>
        </w:tc>
        <w:tc>
          <w:tcPr>
            <w:tcW w:type="dxa" w:w="5440"/>
            <w:vAlign w:val="center"/>
            <w:shd w:fill="0F2747"/>
          </w:tcPr>
          <w:p>
            <w:pPr>
              <w:jc w:val="right"/>
            </w:pPr>
            <w:r>
              <w:rPr>
                <w:rFonts w:ascii="Arial" w:hAnsi="Arial" w:eastAsia="Arial"/>
                <w:b/>
                <w:color w:val="FFFFFF"/>
                <w:sz w:val="17"/>
              </w:rPr>
            </w:r>
            <w:r>
              <w:rPr>
                <w:rFonts w:ascii="Arial" w:hAnsi="Arial" w:eastAsia="Arial"/>
                <w:b/>
                <w:color w:val="FFFFFF"/>
                <w:sz w:val="17"/>
              </w:rPr>
              <w:t>البيان</w:t>
            </w:r>
          </w:p>
        </w:tc>
      </w:tr>
      <w:tr>
        <w:tc>
          <w:tcPr>
            <w:tcW w:type="dxa" w:w="5440"/>
            <w:vAlign w:val="center"/>
          </w:tcPr>
          <w:p>
            <w:pPr>
              <w:jc w:val="right"/>
            </w:pPr>
            <w:r>
              <w:rPr>
                <w:rFonts w:ascii="Arial" w:hAnsi="Arial" w:eastAsia="Arial"/>
                <w:sz w:val="17"/>
              </w:rPr>
            </w:r>
            <w:r>
              <w:rPr>
                <w:rFonts w:ascii="Arial" w:hAnsi="Arial" w:eastAsia="Arial"/>
                <w:b w:val="0"/>
                <w:sz w:val="17"/>
              </w:rPr>
              <w:t>اسم هدف الجودة</w:t>
            </w:r>
          </w:p>
        </w:tc>
        <w:tc>
          <w:tcPr>
            <w:tcW w:type="dxa" w:w="5440"/>
            <w:vAlign w:val="center"/>
          </w:tcPr>
          <w:p>
            <w:pPr>
              <w:jc w:val="right"/>
            </w:pPr>
            <w:r>
              <w:rPr>
                <w:rFonts w:ascii="Arial" w:hAnsi="Arial" w:eastAsia="Arial"/>
                <w:sz w:val="17"/>
              </w:rPr>
            </w:r>
            <w:r>
              <w:rPr>
                <w:rFonts w:ascii="Arial" w:hAnsi="Arial" w:eastAsia="Arial"/>
                <w:b w:val="0"/>
                <w:sz w:val="17"/>
              </w:rPr>
            </w:r>
          </w:p>
        </w:tc>
      </w:tr>
      <w:tr>
        <w:tc>
          <w:tcPr>
            <w:tcW w:type="dxa" w:w="5440"/>
            <w:vAlign w:val="center"/>
            <w:shd w:fill="F8FAFC"/>
          </w:tcPr>
          <w:p>
            <w:pPr>
              <w:jc w:val="right"/>
            </w:pPr>
            <w:r>
              <w:rPr>
                <w:rFonts w:ascii="Arial" w:hAnsi="Arial" w:eastAsia="Arial"/>
                <w:sz w:val="17"/>
              </w:rPr>
            </w:r>
            <w:r>
              <w:rPr>
                <w:rFonts w:ascii="Arial" w:hAnsi="Arial" w:eastAsia="Arial"/>
                <w:b w:val="0"/>
                <w:sz w:val="17"/>
              </w:rPr>
              <w:t>سبب اختيار الهدف</w:t>
            </w:r>
          </w:p>
        </w:tc>
        <w:tc>
          <w:tcPr>
            <w:tcW w:type="dxa" w:w="5440"/>
            <w:vAlign w:val="center"/>
            <w:shd w:fill="F8FAFC"/>
          </w:tcPr>
          <w:p>
            <w:pPr>
              <w:jc w:val="right"/>
            </w:pPr>
            <w:r>
              <w:rPr>
                <w:rFonts w:ascii="Arial" w:hAnsi="Arial" w:eastAsia="Arial"/>
                <w:sz w:val="17"/>
              </w:rPr>
            </w:r>
            <w:r>
              <w:rPr>
                <w:rFonts w:ascii="Arial" w:hAnsi="Arial" w:eastAsia="Arial"/>
                <w:b w:val="0"/>
                <w:sz w:val="17"/>
              </w:rPr>
            </w:r>
          </w:p>
        </w:tc>
      </w:tr>
      <w:tr>
        <w:tc>
          <w:tcPr>
            <w:tcW w:type="dxa" w:w="5440"/>
            <w:vAlign w:val="center"/>
          </w:tcPr>
          <w:p>
            <w:pPr>
              <w:jc w:val="right"/>
            </w:pPr>
            <w:r>
              <w:rPr>
                <w:rFonts w:ascii="Arial" w:hAnsi="Arial" w:eastAsia="Arial"/>
                <w:sz w:val="17"/>
              </w:rPr>
            </w:r>
            <w:r>
              <w:rPr>
                <w:rFonts w:ascii="Arial" w:hAnsi="Arial" w:eastAsia="Arial"/>
                <w:b w:val="0"/>
                <w:sz w:val="17"/>
              </w:rPr>
              <w:t>المؤشر المستخدم للقياس</w:t>
            </w:r>
          </w:p>
        </w:tc>
        <w:tc>
          <w:tcPr>
            <w:tcW w:type="dxa" w:w="5440"/>
            <w:vAlign w:val="center"/>
          </w:tcPr>
          <w:p>
            <w:pPr>
              <w:jc w:val="right"/>
            </w:pPr>
            <w:r>
              <w:rPr>
                <w:rFonts w:ascii="Arial" w:hAnsi="Arial" w:eastAsia="Arial"/>
                <w:sz w:val="17"/>
              </w:rPr>
            </w:r>
            <w:r>
              <w:rPr>
                <w:rFonts w:ascii="Arial" w:hAnsi="Arial" w:eastAsia="Arial"/>
                <w:b w:val="0"/>
                <w:sz w:val="17"/>
              </w:rPr>
            </w:r>
          </w:p>
        </w:tc>
      </w:tr>
      <w:tr>
        <w:tc>
          <w:tcPr>
            <w:tcW w:type="dxa" w:w="5440"/>
            <w:vAlign w:val="center"/>
            <w:shd w:fill="F8FAFC"/>
          </w:tcPr>
          <w:p>
            <w:pPr>
              <w:jc w:val="right"/>
            </w:pPr>
            <w:r>
              <w:rPr>
                <w:rFonts w:ascii="Arial" w:hAnsi="Arial" w:eastAsia="Arial"/>
                <w:sz w:val="17"/>
              </w:rPr>
            </w:r>
            <w:r>
              <w:rPr>
                <w:rFonts w:ascii="Arial" w:hAnsi="Arial" w:eastAsia="Arial"/>
                <w:b w:val="0"/>
                <w:sz w:val="17"/>
              </w:rPr>
              <w:t>طريقة الاحتساب</w:t>
            </w:r>
          </w:p>
        </w:tc>
        <w:tc>
          <w:tcPr>
            <w:tcW w:type="dxa" w:w="5440"/>
            <w:vAlign w:val="center"/>
            <w:shd w:fill="F8FAFC"/>
          </w:tcPr>
          <w:p>
            <w:pPr>
              <w:jc w:val="right"/>
            </w:pPr>
            <w:r>
              <w:rPr>
                <w:rFonts w:ascii="Arial" w:hAnsi="Arial" w:eastAsia="Arial"/>
                <w:sz w:val="17"/>
              </w:rPr>
            </w:r>
            <w:r>
              <w:rPr>
                <w:rFonts w:ascii="Arial" w:hAnsi="Arial" w:eastAsia="Arial"/>
                <w:b w:val="0"/>
                <w:sz w:val="17"/>
              </w:rPr>
            </w:r>
          </w:p>
        </w:tc>
      </w:tr>
      <w:tr>
        <w:tc>
          <w:tcPr>
            <w:tcW w:type="dxa" w:w="5440"/>
            <w:vAlign w:val="center"/>
          </w:tcPr>
          <w:p>
            <w:pPr>
              <w:jc w:val="right"/>
            </w:pPr>
            <w:r>
              <w:rPr>
                <w:rFonts w:ascii="Arial" w:hAnsi="Arial" w:eastAsia="Arial"/>
                <w:sz w:val="17"/>
              </w:rPr>
            </w:r>
            <w:r>
              <w:rPr>
                <w:rFonts w:ascii="Arial" w:hAnsi="Arial" w:eastAsia="Arial"/>
                <w:b w:val="0"/>
                <w:sz w:val="17"/>
              </w:rPr>
              <w:t>مصدر البيانات</w:t>
            </w:r>
          </w:p>
        </w:tc>
        <w:tc>
          <w:tcPr>
            <w:tcW w:type="dxa" w:w="5440"/>
            <w:vAlign w:val="center"/>
          </w:tcPr>
          <w:p>
            <w:pPr>
              <w:jc w:val="right"/>
            </w:pPr>
            <w:r>
              <w:rPr>
                <w:rFonts w:ascii="Arial" w:hAnsi="Arial" w:eastAsia="Arial"/>
                <w:sz w:val="17"/>
              </w:rPr>
            </w:r>
            <w:r>
              <w:rPr>
                <w:rFonts w:ascii="Arial" w:hAnsi="Arial" w:eastAsia="Arial"/>
                <w:b w:val="0"/>
                <w:sz w:val="17"/>
              </w:rPr>
            </w:r>
          </w:p>
        </w:tc>
      </w:tr>
      <w:tr>
        <w:tc>
          <w:tcPr>
            <w:tcW w:type="dxa" w:w="5440"/>
            <w:vAlign w:val="center"/>
            <w:shd w:fill="F8FAFC"/>
          </w:tcPr>
          <w:p>
            <w:pPr>
              <w:jc w:val="right"/>
            </w:pPr>
            <w:r>
              <w:rPr>
                <w:rFonts w:ascii="Arial" w:hAnsi="Arial" w:eastAsia="Arial"/>
                <w:sz w:val="17"/>
              </w:rPr>
            </w:r>
            <w:r>
              <w:rPr>
                <w:rFonts w:ascii="Arial" w:hAnsi="Arial" w:eastAsia="Arial"/>
                <w:b w:val="0"/>
                <w:sz w:val="17"/>
              </w:rPr>
              <w:t>خط الأساس</w:t>
            </w:r>
          </w:p>
        </w:tc>
        <w:tc>
          <w:tcPr>
            <w:tcW w:type="dxa" w:w="5440"/>
            <w:vAlign w:val="center"/>
            <w:shd w:fill="F8FAFC"/>
          </w:tcPr>
          <w:p>
            <w:pPr>
              <w:jc w:val="right"/>
            </w:pPr>
            <w:r>
              <w:rPr>
                <w:rFonts w:ascii="Arial" w:hAnsi="Arial" w:eastAsia="Arial"/>
                <w:sz w:val="17"/>
              </w:rPr>
            </w:r>
            <w:r>
              <w:rPr>
                <w:rFonts w:ascii="Arial" w:hAnsi="Arial" w:eastAsia="Arial"/>
                <w:b w:val="0"/>
                <w:sz w:val="17"/>
              </w:rPr>
            </w:r>
          </w:p>
        </w:tc>
      </w:tr>
      <w:tr>
        <w:tc>
          <w:tcPr>
            <w:tcW w:type="dxa" w:w="5440"/>
            <w:vAlign w:val="center"/>
          </w:tcPr>
          <w:p>
            <w:pPr>
              <w:jc w:val="right"/>
            </w:pPr>
            <w:r>
              <w:rPr>
                <w:rFonts w:ascii="Arial" w:hAnsi="Arial" w:eastAsia="Arial"/>
                <w:sz w:val="17"/>
              </w:rPr>
            </w:r>
            <w:r>
              <w:rPr>
                <w:rFonts w:ascii="Arial" w:hAnsi="Arial" w:eastAsia="Arial"/>
                <w:b w:val="0"/>
                <w:sz w:val="17"/>
              </w:rPr>
              <w:t>المستهدف</w:t>
            </w:r>
          </w:p>
        </w:tc>
        <w:tc>
          <w:tcPr>
            <w:tcW w:type="dxa" w:w="5440"/>
            <w:vAlign w:val="center"/>
          </w:tcPr>
          <w:p>
            <w:pPr>
              <w:jc w:val="right"/>
            </w:pPr>
            <w:r>
              <w:rPr>
                <w:rFonts w:ascii="Arial" w:hAnsi="Arial" w:eastAsia="Arial"/>
                <w:sz w:val="17"/>
              </w:rPr>
            </w:r>
            <w:r>
              <w:rPr>
                <w:rFonts w:ascii="Arial" w:hAnsi="Arial" w:eastAsia="Arial"/>
                <w:b w:val="0"/>
                <w:sz w:val="17"/>
              </w:rPr>
            </w:r>
          </w:p>
        </w:tc>
      </w:tr>
      <w:tr>
        <w:tc>
          <w:tcPr>
            <w:tcW w:type="dxa" w:w="5440"/>
            <w:vAlign w:val="center"/>
            <w:shd w:fill="F8FAFC"/>
          </w:tcPr>
          <w:p>
            <w:pPr>
              <w:jc w:val="right"/>
            </w:pPr>
            <w:r>
              <w:rPr>
                <w:rFonts w:ascii="Arial" w:hAnsi="Arial" w:eastAsia="Arial"/>
                <w:sz w:val="17"/>
              </w:rPr>
            </w:r>
            <w:r>
              <w:rPr>
                <w:rFonts w:ascii="Arial" w:hAnsi="Arial" w:eastAsia="Arial"/>
                <w:b w:val="0"/>
                <w:sz w:val="17"/>
              </w:rPr>
              <w:t>المسؤول عن المتابعة</w:t>
            </w:r>
          </w:p>
        </w:tc>
        <w:tc>
          <w:tcPr>
            <w:tcW w:type="dxa" w:w="5440"/>
            <w:vAlign w:val="center"/>
            <w:shd w:fill="F8FAFC"/>
          </w:tcPr>
          <w:p>
            <w:pPr>
              <w:jc w:val="right"/>
            </w:pPr>
            <w:r>
              <w:rPr>
                <w:rFonts w:ascii="Arial" w:hAnsi="Arial" w:eastAsia="Arial"/>
                <w:sz w:val="17"/>
              </w:rPr>
            </w:r>
            <w:r>
              <w:rPr>
                <w:rFonts w:ascii="Arial" w:hAnsi="Arial" w:eastAsia="Arial"/>
                <w:b w:val="0"/>
                <w:sz w:val="17"/>
              </w:rPr>
            </w:r>
          </w:p>
        </w:tc>
      </w:tr>
      <w:tr>
        <w:tc>
          <w:tcPr>
            <w:tcW w:type="dxa" w:w="5440"/>
            <w:vAlign w:val="center"/>
          </w:tcPr>
          <w:p>
            <w:pPr>
              <w:jc w:val="right"/>
            </w:pPr>
            <w:r>
              <w:rPr>
                <w:rFonts w:ascii="Arial" w:hAnsi="Arial" w:eastAsia="Arial"/>
                <w:sz w:val="17"/>
              </w:rPr>
            </w:r>
            <w:r>
              <w:rPr>
                <w:rFonts w:ascii="Arial" w:hAnsi="Arial" w:eastAsia="Arial"/>
                <w:b w:val="0"/>
                <w:sz w:val="17"/>
              </w:rPr>
              <w:t>دورية القياس</w:t>
            </w:r>
          </w:p>
        </w:tc>
        <w:tc>
          <w:tcPr>
            <w:tcW w:type="dxa" w:w="5440"/>
            <w:vAlign w:val="center"/>
          </w:tcPr>
          <w:p>
            <w:pPr>
              <w:jc w:val="right"/>
            </w:pPr>
            <w:r>
              <w:rPr>
                <w:rFonts w:ascii="Arial" w:hAnsi="Arial" w:eastAsia="Arial"/>
                <w:sz w:val="17"/>
              </w:rPr>
            </w:r>
            <w:r>
              <w:rPr>
                <w:rFonts w:ascii="Arial" w:hAnsi="Arial" w:eastAsia="Arial"/>
                <w:b w:val="0"/>
                <w:sz w:val="17"/>
              </w:rPr>
            </w:r>
          </w:p>
        </w:tc>
      </w:tr>
      <w:tr>
        <w:tc>
          <w:tcPr>
            <w:tcW w:type="dxa" w:w="5440"/>
            <w:vAlign w:val="center"/>
            <w:shd w:fill="F8FAFC"/>
          </w:tcPr>
          <w:p>
            <w:pPr>
              <w:jc w:val="right"/>
            </w:pPr>
            <w:r>
              <w:rPr>
                <w:rFonts w:ascii="Arial" w:hAnsi="Arial" w:eastAsia="Arial"/>
                <w:sz w:val="17"/>
              </w:rPr>
            </w:r>
            <w:r>
              <w:rPr>
                <w:rFonts w:ascii="Arial" w:hAnsi="Arial" w:eastAsia="Arial"/>
                <w:b w:val="0"/>
                <w:sz w:val="17"/>
              </w:rPr>
              <w:t>طريقة عرض النتائج</w:t>
            </w:r>
          </w:p>
        </w:tc>
        <w:tc>
          <w:tcPr>
            <w:tcW w:type="dxa" w:w="5440"/>
            <w:vAlign w:val="center"/>
            <w:shd w:fill="F8FAFC"/>
          </w:tcPr>
          <w:p>
            <w:pPr>
              <w:jc w:val="right"/>
            </w:pPr>
            <w:r>
              <w:rPr>
                <w:rFonts w:ascii="Arial" w:hAnsi="Arial" w:eastAsia="Arial"/>
                <w:sz w:val="17"/>
              </w:rPr>
            </w:r>
            <w:r>
              <w:rPr>
                <w:rFonts w:ascii="Arial" w:hAnsi="Arial" w:eastAsia="Arial"/>
                <w:b w:val="0"/>
                <w:sz w:val="17"/>
              </w:rPr>
              <w:t>تقرير / لوحة متابعة / اجتماع مراجعة</w:t>
            </w:r>
          </w:p>
        </w:tc>
      </w:tr>
    </w:tbl>
    <w:p/>
    <w:p>
      <w:r>
        <w:br w:type="page"/>
      </w:r>
    </w:p>
    <w:p>
      <w:pPr>
        <w:spacing w:before="80" w:after="120"/>
        <w:jc w:val="right"/>
      </w:pPr>
      <w:r>
        <w:rPr>
          <w:rFonts w:ascii="Arial" w:hAnsi="Arial" w:eastAsia="Arial"/>
          <w:b/>
          <w:color w:val="0F2747"/>
          <w:sz w:val="34"/>
        </w:rPr>
        <w:t>4. خطة تحقيق أهداف الجودة</w:t>
      </w:r>
    </w:p>
    <w:tbl>
      <w:tblPr>
        <w:tblStyle w:val="TableGrid"/>
        <w:tblW w:type="auto" w:w="0"/>
        <w:jc w:val="center"/>
        <w:tblLayout w:type="autofit"/>
        <w:tblLook w:firstColumn="1" w:firstRow="1" w:lastColumn="0" w:lastRow="0" w:noHBand="0" w:noVBand="1" w:val="04A0"/>
      </w:tblPr>
      <w:tblGrid>
        <w:gridCol w:w="1360"/>
        <w:gridCol w:w="1360"/>
        <w:gridCol w:w="1360"/>
        <w:gridCol w:w="1360"/>
        <w:gridCol w:w="1360"/>
        <w:gridCol w:w="1360"/>
        <w:gridCol w:w="1360"/>
        <w:gridCol w:w="1360"/>
      </w:tblGrid>
      <w:tr>
        <w:tc>
          <w:tcPr>
            <w:tcW w:type="dxa" w:w="1360"/>
            <w:vAlign w:val="center"/>
            <w:shd w:fill="0F2747"/>
          </w:tcPr>
          <w:p>
            <w:pPr>
              <w:jc w:val="right"/>
            </w:pPr>
            <w:r>
              <w:rPr>
                <w:rFonts w:ascii="Arial" w:hAnsi="Arial" w:eastAsia="Arial"/>
                <w:b/>
                <w:color w:val="FFFFFF"/>
                <w:sz w:val="17"/>
              </w:rPr>
            </w:r>
            <w:r>
              <w:rPr>
                <w:rFonts w:ascii="Arial" w:hAnsi="Arial" w:eastAsia="Arial"/>
                <w:b/>
                <w:color w:val="FFFFFF"/>
                <w:sz w:val="17"/>
              </w:rPr>
              <w:t>رقم</w:t>
            </w:r>
          </w:p>
        </w:tc>
        <w:tc>
          <w:tcPr>
            <w:tcW w:type="dxa" w:w="1360"/>
            <w:vAlign w:val="center"/>
            <w:shd w:fill="0F2747"/>
          </w:tcPr>
          <w:p>
            <w:pPr>
              <w:jc w:val="right"/>
            </w:pPr>
            <w:r>
              <w:rPr>
                <w:rFonts w:ascii="Arial" w:hAnsi="Arial" w:eastAsia="Arial"/>
                <w:b/>
                <w:color w:val="FFFFFF"/>
                <w:sz w:val="17"/>
              </w:rPr>
            </w:r>
            <w:r>
              <w:rPr>
                <w:rFonts w:ascii="Arial" w:hAnsi="Arial" w:eastAsia="Arial"/>
                <w:b/>
                <w:color w:val="FFFFFF"/>
                <w:sz w:val="17"/>
              </w:rPr>
              <w:t>هدف الجودة</w:t>
            </w:r>
          </w:p>
        </w:tc>
        <w:tc>
          <w:tcPr>
            <w:tcW w:type="dxa" w:w="1360"/>
            <w:vAlign w:val="center"/>
            <w:shd w:fill="0F2747"/>
          </w:tcPr>
          <w:p>
            <w:pPr>
              <w:jc w:val="right"/>
            </w:pPr>
            <w:r>
              <w:rPr>
                <w:rFonts w:ascii="Arial" w:hAnsi="Arial" w:eastAsia="Arial"/>
                <w:b/>
                <w:color w:val="FFFFFF"/>
                <w:sz w:val="17"/>
              </w:rPr>
            </w:r>
            <w:r>
              <w:rPr>
                <w:rFonts w:ascii="Arial" w:hAnsi="Arial" w:eastAsia="Arial"/>
                <w:b/>
                <w:color w:val="FFFFFF"/>
                <w:sz w:val="17"/>
              </w:rPr>
              <w:t>الإجراء المطلوب</w:t>
            </w:r>
          </w:p>
        </w:tc>
        <w:tc>
          <w:tcPr>
            <w:tcW w:type="dxa" w:w="1360"/>
            <w:vAlign w:val="center"/>
            <w:shd w:fill="0F2747"/>
          </w:tcPr>
          <w:p>
            <w:pPr>
              <w:jc w:val="right"/>
            </w:pPr>
            <w:r>
              <w:rPr>
                <w:rFonts w:ascii="Arial" w:hAnsi="Arial" w:eastAsia="Arial"/>
                <w:b/>
                <w:color w:val="FFFFFF"/>
                <w:sz w:val="17"/>
              </w:rPr>
            </w:r>
            <w:r>
              <w:rPr>
                <w:rFonts w:ascii="Arial" w:hAnsi="Arial" w:eastAsia="Arial"/>
                <w:b/>
                <w:color w:val="FFFFFF"/>
                <w:sz w:val="17"/>
              </w:rPr>
              <w:t>المسؤول</w:t>
            </w:r>
          </w:p>
        </w:tc>
        <w:tc>
          <w:tcPr>
            <w:tcW w:type="dxa" w:w="1360"/>
            <w:vAlign w:val="center"/>
            <w:shd w:fill="0F2747"/>
          </w:tcPr>
          <w:p>
            <w:pPr>
              <w:jc w:val="right"/>
            </w:pPr>
            <w:r>
              <w:rPr>
                <w:rFonts w:ascii="Arial" w:hAnsi="Arial" w:eastAsia="Arial"/>
                <w:b/>
                <w:color w:val="FFFFFF"/>
                <w:sz w:val="17"/>
              </w:rPr>
            </w:r>
            <w:r>
              <w:rPr>
                <w:rFonts w:ascii="Arial" w:hAnsi="Arial" w:eastAsia="Arial"/>
                <w:b/>
                <w:color w:val="FFFFFF"/>
                <w:sz w:val="17"/>
              </w:rPr>
              <w:t>تاريخ البداية</w:t>
            </w:r>
          </w:p>
        </w:tc>
        <w:tc>
          <w:tcPr>
            <w:tcW w:type="dxa" w:w="1360"/>
            <w:vAlign w:val="center"/>
            <w:shd w:fill="0F2747"/>
          </w:tcPr>
          <w:p>
            <w:pPr>
              <w:jc w:val="right"/>
            </w:pPr>
            <w:r>
              <w:rPr>
                <w:rFonts w:ascii="Arial" w:hAnsi="Arial" w:eastAsia="Arial"/>
                <w:b/>
                <w:color w:val="FFFFFF"/>
                <w:sz w:val="17"/>
              </w:rPr>
            </w:r>
            <w:r>
              <w:rPr>
                <w:rFonts w:ascii="Arial" w:hAnsi="Arial" w:eastAsia="Arial"/>
                <w:b/>
                <w:color w:val="FFFFFF"/>
                <w:sz w:val="17"/>
              </w:rPr>
              <w:t>تاريخ الاستحقاق</w:t>
            </w:r>
          </w:p>
        </w:tc>
        <w:tc>
          <w:tcPr>
            <w:tcW w:type="dxa" w:w="1360"/>
            <w:vAlign w:val="center"/>
            <w:shd w:fill="0F2747"/>
          </w:tcPr>
          <w:p>
            <w:pPr>
              <w:jc w:val="right"/>
            </w:pPr>
            <w:r>
              <w:rPr>
                <w:rFonts w:ascii="Arial" w:hAnsi="Arial" w:eastAsia="Arial"/>
                <w:b/>
                <w:color w:val="FFFFFF"/>
                <w:sz w:val="17"/>
              </w:rPr>
            </w:r>
            <w:r>
              <w:rPr>
                <w:rFonts w:ascii="Arial" w:hAnsi="Arial" w:eastAsia="Arial"/>
                <w:b/>
                <w:color w:val="FFFFFF"/>
                <w:sz w:val="17"/>
              </w:rPr>
              <w:t>الموارد المطلوبة</w:t>
            </w:r>
          </w:p>
        </w:tc>
        <w:tc>
          <w:tcPr>
            <w:tcW w:type="dxa" w:w="1360"/>
            <w:vAlign w:val="center"/>
            <w:shd w:fill="0F2747"/>
          </w:tcPr>
          <w:p>
            <w:pPr>
              <w:jc w:val="right"/>
            </w:pPr>
            <w:r>
              <w:rPr>
                <w:rFonts w:ascii="Arial" w:hAnsi="Arial" w:eastAsia="Arial"/>
                <w:b/>
                <w:color w:val="FFFFFF"/>
                <w:sz w:val="17"/>
              </w:rPr>
            </w:r>
            <w:r>
              <w:rPr>
                <w:rFonts w:ascii="Arial" w:hAnsi="Arial" w:eastAsia="Arial"/>
                <w:b/>
                <w:color w:val="FFFFFF"/>
                <w:sz w:val="17"/>
              </w:rPr>
              <w:t>الحالة</w:t>
            </w:r>
          </w:p>
        </w:tc>
      </w:tr>
      <w:tr>
        <w:tc>
          <w:tcPr>
            <w:tcW w:type="dxa" w:w="1360"/>
            <w:vAlign w:val="center"/>
          </w:tcPr>
          <w:p>
            <w:pPr>
              <w:jc w:val="right"/>
            </w:pPr>
            <w:r>
              <w:rPr>
                <w:rFonts w:ascii="Arial" w:hAnsi="Arial" w:eastAsia="Arial"/>
                <w:sz w:val="17"/>
              </w:rPr>
            </w:r>
            <w:r>
              <w:rPr>
                <w:rFonts w:ascii="Arial" w:hAnsi="Arial" w:eastAsia="Arial"/>
                <w:b w:val="0"/>
                <w:sz w:val="17"/>
              </w:rPr>
              <w:t>1</w:t>
            </w:r>
          </w:p>
        </w:tc>
        <w:tc>
          <w:tcPr>
            <w:tcW w:type="dxa" w:w="1360"/>
            <w:vAlign w:val="center"/>
          </w:tcPr>
          <w:p>
            <w:pPr>
              <w:jc w:val="right"/>
            </w:pPr>
            <w:r>
              <w:rPr>
                <w:rFonts w:ascii="Arial" w:hAnsi="Arial" w:eastAsia="Arial"/>
                <w:sz w:val="17"/>
              </w:rPr>
            </w:r>
            <w:r>
              <w:rPr>
                <w:rFonts w:ascii="Arial" w:hAnsi="Arial" w:eastAsia="Arial"/>
                <w:b w:val="0"/>
                <w:sz w:val="17"/>
              </w:rPr>
            </w:r>
          </w:p>
        </w:tc>
        <w:tc>
          <w:tcPr>
            <w:tcW w:type="dxa" w:w="1360"/>
            <w:vAlign w:val="center"/>
          </w:tcPr>
          <w:p>
            <w:pPr>
              <w:jc w:val="right"/>
            </w:pPr>
            <w:r>
              <w:rPr>
                <w:rFonts w:ascii="Arial" w:hAnsi="Arial" w:eastAsia="Arial"/>
                <w:sz w:val="17"/>
              </w:rPr>
            </w:r>
            <w:r>
              <w:rPr>
                <w:rFonts w:ascii="Arial" w:hAnsi="Arial" w:eastAsia="Arial"/>
                <w:b w:val="0"/>
                <w:sz w:val="17"/>
              </w:rPr>
            </w:r>
          </w:p>
        </w:tc>
        <w:tc>
          <w:tcPr>
            <w:tcW w:type="dxa" w:w="1360"/>
            <w:vAlign w:val="center"/>
          </w:tcPr>
          <w:p>
            <w:pPr>
              <w:jc w:val="right"/>
            </w:pPr>
            <w:r>
              <w:rPr>
                <w:rFonts w:ascii="Arial" w:hAnsi="Arial" w:eastAsia="Arial"/>
                <w:sz w:val="17"/>
              </w:rPr>
            </w:r>
            <w:r>
              <w:rPr>
                <w:rFonts w:ascii="Arial" w:hAnsi="Arial" w:eastAsia="Arial"/>
                <w:b w:val="0"/>
                <w:sz w:val="17"/>
              </w:rPr>
            </w:r>
          </w:p>
        </w:tc>
        <w:tc>
          <w:tcPr>
            <w:tcW w:type="dxa" w:w="1360"/>
            <w:vAlign w:val="center"/>
          </w:tcPr>
          <w:p>
            <w:pPr>
              <w:jc w:val="right"/>
            </w:pPr>
            <w:r>
              <w:rPr>
                <w:rFonts w:ascii="Arial" w:hAnsi="Arial" w:eastAsia="Arial"/>
                <w:sz w:val="17"/>
              </w:rPr>
            </w:r>
            <w:r>
              <w:rPr>
                <w:rFonts w:ascii="Arial" w:hAnsi="Arial" w:eastAsia="Arial"/>
                <w:b w:val="0"/>
                <w:sz w:val="17"/>
              </w:rPr>
            </w:r>
          </w:p>
        </w:tc>
        <w:tc>
          <w:tcPr>
            <w:tcW w:type="dxa" w:w="1360"/>
            <w:vAlign w:val="center"/>
          </w:tcPr>
          <w:p>
            <w:pPr>
              <w:jc w:val="right"/>
            </w:pPr>
            <w:r>
              <w:rPr>
                <w:rFonts w:ascii="Arial" w:hAnsi="Arial" w:eastAsia="Arial"/>
                <w:sz w:val="17"/>
              </w:rPr>
            </w:r>
            <w:r>
              <w:rPr>
                <w:rFonts w:ascii="Arial" w:hAnsi="Arial" w:eastAsia="Arial"/>
                <w:b w:val="0"/>
                <w:sz w:val="17"/>
              </w:rPr>
            </w:r>
          </w:p>
        </w:tc>
        <w:tc>
          <w:tcPr>
            <w:tcW w:type="dxa" w:w="1360"/>
            <w:vAlign w:val="center"/>
          </w:tcPr>
          <w:p>
            <w:pPr>
              <w:jc w:val="right"/>
            </w:pPr>
            <w:r>
              <w:rPr>
                <w:rFonts w:ascii="Arial" w:hAnsi="Arial" w:eastAsia="Arial"/>
                <w:sz w:val="17"/>
              </w:rPr>
            </w:r>
            <w:r>
              <w:rPr>
                <w:rFonts w:ascii="Arial" w:hAnsi="Arial" w:eastAsia="Arial"/>
                <w:b w:val="0"/>
                <w:sz w:val="17"/>
              </w:rPr>
            </w:r>
          </w:p>
        </w:tc>
        <w:tc>
          <w:tcPr>
            <w:tcW w:type="dxa" w:w="1360"/>
            <w:vAlign w:val="center"/>
          </w:tcPr>
          <w:p>
            <w:pPr>
              <w:jc w:val="right"/>
            </w:pPr>
            <w:r>
              <w:rPr>
                <w:rFonts w:ascii="Arial" w:hAnsi="Arial" w:eastAsia="Arial"/>
                <w:sz w:val="17"/>
              </w:rPr>
            </w:r>
            <w:r>
              <w:rPr>
                <w:rFonts w:ascii="Arial" w:hAnsi="Arial" w:eastAsia="Arial"/>
                <w:b w:val="0"/>
                <w:sz w:val="17"/>
              </w:rPr>
              <w:t>لم يبدأ / جارٍ / مكتمل</w:t>
            </w:r>
          </w:p>
        </w:tc>
      </w:tr>
      <w:tr>
        <w:tc>
          <w:tcPr>
            <w:tcW w:type="dxa" w:w="1360"/>
            <w:vAlign w:val="center"/>
            <w:shd w:fill="F8FAFC"/>
          </w:tcPr>
          <w:p>
            <w:pPr>
              <w:jc w:val="right"/>
            </w:pPr>
            <w:r>
              <w:rPr>
                <w:rFonts w:ascii="Arial" w:hAnsi="Arial" w:eastAsia="Arial"/>
                <w:sz w:val="17"/>
              </w:rPr>
            </w:r>
            <w:r>
              <w:rPr>
                <w:rFonts w:ascii="Arial" w:hAnsi="Arial" w:eastAsia="Arial"/>
                <w:b w:val="0"/>
                <w:sz w:val="17"/>
              </w:rPr>
              <w:t>2</w:t>
            </w:r>
          </w:p>
        </w:tc>
        <w:tc>
          <w:tcPr>
            <w:tcW w:type="dxa" w:w="1360"/>
            <w:vAlign w:val="center"/>
            <w:shd w:fill="F8FAFC"/>
          </w:tcPr>
          <w:p>
            <w:pPr>
              <w:jc w:val="right"/>
            </w:pPr>
            <w:r>
              <w:rPr>
                <w:rFonts w:ascii="Arial" w:hAnsi="Arial" w:eastAsia="Arial"/>
                <w:sz w:val="17"/>
              </w:rPr>
            </w:r>
            <w:r>
              <w:rPr>
                <w:rFonts w:ascii="Arial" w:hAnsi="Arial" w:eastAsia="Arial"/>
                <w:b w:val="0"/>
                <w:sz w:val="17"/>
              </w:rPr>
            </w:r>
          </w:p>
        </w:tc>
        <w:tc>
          <w:tcPr>
            <w:tcW w:type="dxa" w:w="1360"/>
            <w:vAlign w:val="center"/>
            <w:shd w:fill="F8FAFC"/>
          </w:tcPr>
          <w:p>
            <w:pPr>
              <w:jc w:val="right"/>
            </w:pPr>
            <w:r>
              <w:rPr>
                <w:rFonts w:ascii="Arial" w:hAnsi="Arial" w:eastAsia="Arial"/>
                <w:sz w:val="17"/>
              </w:rPr>
            </w:r>
            <w:r>
              <w:rPr>
                <w:rFonts w:ascii="Arial" w:hAnsi="Arial" w:eastAsia="Arial"/>
                <w:b w:val="0"/>
                <w:sz w:val="17"/>
              </w:rPr>
            </w:r>
          </w:p>
        </w:tc>
        <w:tc>
          <w:tcPr>
            <w:tcW w:type="dxa" w:w="1360"/>
            <w:vAlign w:val="center"/>
            <w:shd w:fill="F8FAFC"/>
          </w:tcPr>
          <w:p>
            <w:pPr>
              <w:jc w:val="right"/>
            </w:pPr>
            <w:r>
              <w:rPr>
                <w:rFonts w:ascii="Arial" w:hAnsi="Arial" w:eastAsia="Arial"/>
                <w:sz w:val="17"/>
              </w:rPr>
            </w:r>
            <w:r>
              <w:rPr>
                <w:rFonts w:ascii="Arial" w:hAnsi="Arial" w:eastAsia="Arial"/>
                <w:b w:val="0"/>
                <w:sz w:val="17"/>
              </w:rPr>
            </w:r>
          </w:p>
        </w:tc>
        <w:tc>
          <w:tcPr>
            <w:tcW w:type="dxa" w:w="1360"/>
            <w:vAlign w:val="center"/>
            <w:shd w:fill="F8FAFC"/>
          </w:tcPr>
          <w:p>
            <w:pPr>
              <w:jc w:val="right"/>
            </w:pPr>
            <w:r>
              <w:rPr>
                <w:rFonts w:ascii="Arial" w:hAnsi="Arial" w:eastAsia="Arial"/>
                <w:sz w:val="17"/>
              </w:rPr>
            </w:r>
            <w:r>
              <w:rPr>
                <w:rFonts w:ascii="Arial" w:hAnsi="Arial" w:eastAsia="Arial"/>
                <w:b w:val="0"/>
                <w:sz w:val="17"/>
              </w:rPr>
            </w:r>
          </w:p>
        </w:tc>
        <w:tc>
          <w:tcPr>
            <w:tcW w:type="dxa" w:w="1360"/>
            <w:vAlign w:val="center"/>
            <w:shd w:fill="F8FAFC"/>
          </w:tcPr>
          <w:p>
            <w:pPr>
              <w:jc w:val="right"/>
            </w:pPr>
            <w:r>
              <w:rPr>
                <w:rFonts w:ascii="Arial" w:hAnsi="Arial" w:eastAsia="Arial"/>
                <w:sz w:val="17"/>
              </w:rPr>
            </w:r>
            <w:r>
              <w:rPr>
                <w:rFonts w:ascii="Arial" w:hAnsi="Arial" w:eastAsia="Arial"/>
                <w:b w:val="0"/>
                <w:sz w:val="17"/>
              </w:rPr>
            </w:r>
          </w:p>
        </w:tc>
        <w:tc>
          <w:tcPr>
            <w:tcW w:type="dxa" w:w="1360"/>
            <w:vAlign w:val="center"/>
            <w:shd w:fill="F8FAFC"/>
          </w:tcPr>
          <w:p>
            <w:pPr>
              <w:jc w:val="right"/>
            </w:pPr>
            <w:r>
              <w:rPr>
                <w:rFonts w:ascii="Arial" w:hAnsi="Arial" w:eastAsia="Arial"/>
                <w:sz w:val="17"/>
              </w:rPr>
            </w:r>
            <w:r>
              <w:rPr>
                <w:rFonts w:ascii="Arial" w:hAnsi="Arial" w:eastAsia="Arial"/>
                <w:b w:val="0"/>
                <w:sz w:val="17"/>
              </w:rPr>
            </w:r>
          </w:p>
        </w:tc>
        <w:tc>
          <w:tcPr>
            <w:tcW w:type="dxa" w:w="1360"/>
            <w:vAlign w:val="center"/>
            <w:shd w:fill="F8FAFC"/>
          </w:tcPr>
          <w:p>
            <w:pPr>
              <w:jc w:val="right"/>
            </w:pPr>
            <w:r>
              <w:rPr>
                <w:rFonts w:ascii="Arial" w:hAnsi="Arial" w:eastAsia="Arial"/>
                <w:sz w:val="17"/>
              </w:rPr>
            </w:r>
            <w:r>
              <w:rPr>
                <w:rFonts w:ascii="Arial" w:hAnsi="Arial" w:eastAsia="Arial"/>
                <w:b w:val="0"/>
                <w:sz w:val="17"/>
              </w:rPr>
              <w:t>لم يبدأ / جارٍ / مكتمل</w:t>
            </w:r>
          </w:p>
        </w:tc>
      </w:tr>
      <w:tr>
        <w:tc>
          <w:tcPr>
            <w:tcW w:type="dxa" w:w="1360"/>
            <w:vAlign w:val="center"/>
          </w:tcPr>
          <w:p>
            <w:pPr>
              <w:jc w:val="right"/>
            </w:pPr>
            <w:r>
              <w:rPr>
                <w:rFonts w:ascii="Arial" w:hAnsi="Arial" w:eastAsia="Arial"/>
                <w:sz w:val="17"/>
              </w:rPr>
            </w:r>
            <w:r>
              <w:rPr>
                <w:rFonts w:ascii="Arial" w:hAnsi="Arial" w:eastAsia="Arial"/>
                <w:b w:val="0"/>
                <w:sz w:val="17"/>
              </w:rPr>
              <w:t>3</w:t>
            </w:r>
          </w:p>
        </w:tc>
        <w:tc>
          <w:tcPr>
            <w:tcW w:type="dxa" w:w="1360"/>
            <w:vAlign w:val="center"/>
          </w:tcPr>
          <w:p>
            <w:pPr>
              <w:jc w:val="right"/>
            </w:pPr>
            <w:r>
              <w:rPr>
                <w:rFonts w:ascii="Arial" w:hAnsi="Arial" w:eastAsia="Arial"/>
                <w:sz w:val="17"/>
              </w:rPr>
            </w:r>
            <w:r>
              <w:rPr>
                <w:rFonts w:ascii="Arial" w:hAnsi="Arial" w:eastAsia="Arial"/>
                <w:b w:val="0"/>
                <w:sz w:val="17"/>
              </w:rPr>
            </w:r>
          </w:p>
        </w:tc>
        <w:tc>
          <w:tcPr>
            <w:tcW w:type="dxa" w:w="1360"/>
            <w:vAlign w:val="center"/>
          </w:tcPr>
          <w:p>
            <w:pPr>
              <w:jc w:val="right"/>
            </w:pPr>
            <w:r>
              <w:rPr>
                <w:rFonts w:ascii="Arial" w:hAnsi="Arial" w:eastAsia="Arial"/>
                <w:sz w:val="17"/>
              </w:rPr>
            </w:r>
            <w:r>
              <w:rPr>
                <w:rFonts w:ascii="Arial" w:hAnsi="Arial" w:eastAsia="Arial"/>
                <w:b w:val="0"/>
                <w:sz w:val="17"/>
              </w:rPr>
            </w:r>
          </w:p>
        </w:tc>
        <w:tc>
          <w:tcPr>
            <w:tcW w:type="dxa" w:w="1360"/>
            <w:vAlign w:val="center"/>
          </w:tcPr>
          <w:p>
            <w:pPr>
              <w:jc w:val="right"/>
            </w:pPr>
            <w:r>
              <w:rPr>
                <w:rFonts w:ascii="Arial" w:hAnsi="Arial" w:eastAsia="Arial"/>
                <w:sz w:val="17"/>
              </w:rPr>
            </w:r>
            <w:r>
              <w:rPr>
                <w:rFonts w:ascii="Arial" w:hAnsi="Arial" w:eastAsia="Arial"/>
                <w:b w:val="0"/>
                <w:sz w:val="17"/>
              </w:rPr>
            </w:r>
          </w:p>
        </w:tc>
        <w:tc>
          <w:tcPr>
            <w:tcW w:type="dxa" w:w="1360"/>
            <w:vAlign w:val="center"/>
          </w:tcPr>
          <w:p>
            <w:pPr>
              <w:jc w:val="right"/>
            </w:pPr>
            <w:r>
              <w:rPr>
                <w:rFonts w:ascii="Arial" w:hAnsi="Arial" w:eastAsia="Arial"/>
                <w:sz w:val="17"/>
              </w:rPr>
            </w:r>
            <w:r>
              <w:rPr>
                <w:rFonts w:ascii="Arial" w:hAnsi="Arial" w:eastAsia="Arial"/>
                <w:b w:val="0"/>
                <w:sz w:val="17"/>
              </w:rPr>
            </w:r>
          </w:p>
        </w:tc>
        <w:tc>
          <w:tcPr>
            <w:tcW w:type="dxa" w:w="1360"/>
            <w:vAlign w:val="center"/>
          </w:tcPr>
          <w:p>
            <w:pPr>
              <w:jc w:val="right"/>
            </w:pPr>
            <w:r>
              <w:rPr>
                <w:rFonts w:ascii="Arial" w:hAnsi="Arial" w:eastAsia="Arial"/>
                <w:sz w:val="17"/>
              </w:rPr>
            </w:r>
            <w:r>
              <w:rPr>
                <w:rFonts w:ascii="Arial" w:hAnsi="Arial" w:eastAsia="Arial"/>
                <w:b w:val="0"/>
                <w:sz w:val="17"/>
              </w:rPr>
            </w:r>
          </w:p>
        </w:tc>
        <w:tc>
          <w:tcPr>
            <w:tcW w:type="dxa" w:w="1360"/>
            <w:vAlign w:val="center"/>
          </w:tcPr>
          <w:p>
            <w:pPr>
              <w:jc w:val="right"/>
            </w:pPr>
            <w:r>
              <w:rPr>
                <w:rFonts w:ascii="Arial" w:hAnsi="Arial" w:eastAsia="Arial"/>
                <w:sz w:val="17"/>
              </w:rPr>
            </w:r>
            <w:r>
              <w:rPr>
                <w:rFonts w:ascii="Arial" w:hAnsi="Arial" w:eastAsia="Arial"/>
                <w:b w:val="0"/>
                <w:sz w:val="17"/>
              </w:rPr>
            </w:r>
          </w:p>
        </w:tc>
        <w:tc>
          <w:tcPr>
            <w:tcW w:type="dxa" w:w="1360"/>
            <w:vAlign w:val="center"/>
          </w:tcPr>
          <w:p>
            <w:pPr>
              <w:jc w:val="right"/>
            </w:pPr>
            <w:r>
              <w:rPr>
                <w:rFonts w:ascii="Arial" w:hAnsi="Arial" w:eastAsia="Arial"/>
                <w:sz w:val="17"/>
              </w:rPr>
            </w:r>
            <w:r>
              <w:rPr>
                <w:rFonts w:ascii="Arial" w:hAnsi="Arial" w:eastAsia="Arial"/>
                <w:b w:val="0"/>
                <w:sz w:val="17"/>
              </w:rPr>
              <w:t>لم يبدأ / جارٍ / مكتمل</w:t>
            </w:r>
          </w:p>
        </w:tc>
      </w:tr>
    </w:tbl>
    <w:p/>
    <w:p>
      <w:pPr>
        <w:spacing w:before="80" w:after="120"/>
        <w:jc w:val="right"/>
      </w:pPr>
      <w:r>
        <w:rPr>
          <w:rFonts w:ascii="Arial" w:hAnsi="Arial" w:eastAsia="Arial"/>
          <w:b/>
          <w:color w:val="0F2747"/>
          <w:sz w:val="34"/>
        </w:rPr>
        <w:t>5. متابعة نتائج أهداف الجودة</w:t>
      </w:r>
    </w:p>
    <w:tbl>
      <w:tblPr>
        <w:tblStyle w:val="TableGrid"/>
        <w:tblW w:type="auto" w:w="0"/>
        <w:jc w:val="center"/>
        <w:tblLayout w:type="autofit"/>
        <w:tblLook w:firstColumn="1" w:firstRow="1" w:lastColumn="0" w:lastRow="0" w:noHBand="0" w:noVBand="1" w:val="04A0"/>
      </w:tblPr>
      <w:tblGrid>
        <w:gridCol w:w="1360"/>
        <w:gridCol w:w="1360"/>
        <w:gridCol w:w="1360"/>
        <w:gridCol w:w="1360"/>
        <w:gridCol w:w="1360"/>
        <w:gridCol w:w="1360"/>
        <w:gridCol w:w="1360"/>
        <w:gridCol w:w="1360"/>
      </w:tblGrid>
      <w:tr>
        <w:tc>
          <w:tcPr>
            <w:tcW w:type="dxa" w:w="1360"/>
            <w:vAlign w:val="center"/>
            <w:shd w:fill="0F2747"/>
          </w:tcPr>
          <w:p>
            <w:pPr>
              <w:jc w:val="right"/>
            </w:pPr>
            <w:r>
              <w:rPr>
                <w:rFonts w:ascii="Arial" w:hAnsi="Arial" w:eastAsia="Arial"/>
                <w:b/>
                <w:color w:val="FFFFFF"/>
                <w:sz w:val="17"/>
              </w:rPr>
            </w:r>
            <w:r>
              <w:rPr>
                <w:rFonts w:ascii="Arial" w:hAnsi="Arial" w:eastAsia="Arial"/>
                <w:b/>
                <w:color w:val="FFFFFF"/>
                <w:sz w:val="17"/>
              </w:rPr>
              <w:t>رقم</w:t>
            </w:r>
          </w:p>
        </w:tc>
        <w:tc>
          <w:tcPr>
            <w:tcW w:type="dxa" w:w="1360"/>
            <w:vAlign w:val="center"/>
            <w:shd w:fill="0F2747"/>
          </w:tcPr>
          <w:p>
            <w:pPr>
              <w:jc w:val="right"/>
            </w:pPr>
            <w:r>
              <w:rPr>
                <w:rFonts w:ascii="Arial" w:hAnsi="Arial" w:eastAsia="Arial"/>
                <w:b/>
                <w:color w:val="FFFFFF"/>
                <w:sz w:val="17"/>
              </w:rPr>
            </w:r>
            <w:r>
              <w:rPr>
                <w:rFonts w:ascii="Arial" w:hAnsi="Arial" w:eastAsia="Arial"/>
                <w:b/>
                <w:color w:val="FFFFFF"/>
                <w:sz w:val="17"/>
              </w:rPr>
              <w:t>هدف الجودة</w:t>
            </w:r>
          </w:p>
        </w:tc>
        <w:tc>
          <w:tcPr>
            <w:tcW w:type="dxa" w:w="1360"/>
            <w:vAlign w:val="center"/>
            <w:shd w:fill="0F2747"/>
          </w:tcPr>
          <w:p>
            <w:pPr>
              <w:jc w:val="right"/>
            </w:pPr>
            <w:r>
              <w:rPr>
                <w:rFonts w:ascii="Arial" w:hAnsi="Arial" w:eastAsia="Arial"/>
                <w:b/>
                <w:color w:val="FFFFFF"/>
                <w:sz w:val="17"/>
              </w:rPr>
            </w:r>
            <w:r>
              <w:rPr>
                <w:rFonts w:ascii="Arial" w:hAnsi="Arial" w:eastAsia="Arial"/>
                <w:b/>
                <w:color w:val="FFFFFF"/>
                <w:sz w:val="17"/>
              </w:rPr>
              <w:t>المستهدف</w:t>
            </w:r>
          </w:p>
        </w:tc>
        <w:tc>
          <w:tcPr>
            <w:tcW w:type="dxa" w:w="1360"/>
            <w:vAlign w:val="center"/>
            <w:shd w:fill="0F2747"/>
          </w:tcPr>
          <w:p>
            <w:pPr>
              <w:jc w:val="right"/>
            </w:pPr>
            <w:r>
              <w:rPr>
                <w:rFonts w:ascii="Arial" w:hAnsi="Arial" w:eastAsia="Arial"/>
                <w:b/>
                <w:color w:val="FFFFFF"/>
                <w:sz w:val="17"/>
              </w:rPr>
            </w:r>
            <w:r>
              <w:rPr>
                <w:rFonts w:ascii="Arial" w:hAnsi="Arial" w:eastAsia="Arial"/>
                <w:b/>
                <w:color w:val="FFFFFF"/>
                <w:sz w:val="17"/>
              </w:rPr>
              <w:t>النتيجة الحالية</w:t>
            </w:r>
          </w:p>
        </w:tc>
        <w:tc>
          <w:tcPr>
            <w:tcW w:type="dxa" w:w="1360"/>
            <w:vAlign w:val="center"/>
            <w:shd w:fill="0F2747"/>
          </w:tcPr>
          <w:p>
            <w:pPr>
              <w:jc w:val="right"/>
            </w:pPr>
            <w:r>
              <w:rPr>
                <w:rFonts w:ascii="Arial" w:hAnsi="Arial" w:eastAsia="Arial"/>
                <w:b/>
                <w:color w:val="FFFFFF"/>
                <w:sz w:val="17"/>
              </w:rPr>
            </w:r>
            <w:r>
              <w:rPr>
                <w:rFonts w:ascii="Arial" w:hAnsi="Arial" w:eastAsia="Arial"/>
                <w:b/>
                <w:color w:val="FFFFFF"/>
                <w:sz w:val="17"/>
              </w:rPr>
              <w:t>نسبة التحقق</w:t>
            </w:r>
          </w:p>
        </w:tc>
        <w:tc>
          <w:tcPr>
            <w:tcW w:type="dxa" w:w="1360"/>
            <w:vAlign w:val="center"/>
            <w:shd w:fill="0F2747"/>
          </w:tcPr>
          <w:p>
            <w:pPr>
              <w:jc w:val="right"/>
            </w:pPr>
            <w:r>
              <w:rPr>
                <w:rFonts w:ascii="Arial" w:hAnsi="Arial" w:eastAsia="Arial"/>
                <w:b/>
                <w:color w:val="FFFFFF"/>
                <w:sz w:val="17"/>
              </w:rPr>
            </w:r>
            <w:r>
              <w:rPr>
                <w:rFonts w:ascii="Arial" w:hAnsi="Arial" w:eastAsia="Arial"/>
                <w:b/>
                <w:color w:val="FFFFFF"/>
                <w:sz w:val="17"/>
              </w:rPr>
              <w:t>الحالة</w:t>
            </w:r>
          </w:p>
        </w:tc>
        <w:tc>
          <w:tcPr>
            <w:tcW w:type="dxa" w:w="1360"/>
            <w:vAlign w:val="center"/>
            <w:shd w:fill="0F2747"/>
          </w:tcPr>
          <w:p>
            <w:pPr>
              <w:jc w:val="right"/>
            </w:pPr>
            <w:r>
              <w:rPr>
                <w:rFonts w:ascii="Arial" w:hAnsi="Arial" w:eastAsia="Arial"/>
                <w:b/>
                <w:color w:val="FFFFFF"/>
                <w:sz w:val="17"/>
              </w:rPr>
            </w:r>
            <w:r>
              <w:rPr>
                <w:rFonts w:ascii="Arial" w:hAnsi="Arial" w:eastAsia="Arial"/>
                <w:b/>
                <w:color w:val="FFFFFF"/>
                <w:sz w:val="17"/>
              </w:rPr>
              <w:t>سبب الانحراف إن وجد</w:t>
            </w:r>
          </w:p>
        </w:tc>
        <w:tc>
          <w:tcPr>
            <w:tcW w:type="dxa" w:w="1360"/>
            <w:vAlign w:val="center"/>
            <w:shd w:fill="0F2747"/>
          </w:tcPr>
          <w:p>
            <w:pPr>
              <w:jc w:val="right"/>
            </w:pPr>
            <w:r>
              <w:rPr>
                <w:rFonts w:ascii="Arial" w:hAnsi="Arial" w:eastAsia="Arial"/>
                <w:b/>
                <w:color w:val="FFFFFF"/>
                <w:sz w:val="17"/>
              </w:rPr>
            </w:r>
            <w:r>
              <w:rPr>
                <w:rFonts w:ascii="Arial" w:hAnsi="Arial" w:eastAsia="Arial"/>
                <w:b/>
                <w:color w:val="FFFFFF"/>
                <w:sz w:val="17"/>
              </w:rPr>
              <w:t>الإجراء التصحيحي</w:t>
            </w:r>
          </w:p>
        </w:tc>
      </w:tr>
      <w:tr>
        <w:tc>
          <w:tcPr>
            <w:tcW w:type="dxa" w:w="1360"/>
            <w:vAlign w:val="center"/>
          </w:tcPr>
          <w:p>
            <w:pPr>
              <w:jc w:val="right"/>
            </w:pPr>
            <w:r>
              <w:rPr>
                <w:rFonts w:ascii="Arial" w:hAnsi="Arial" w:eastAsia="Arial"/>
                <w:sz w:val="17"/>
              </w:rPr>
            </w:r>
            <w:r>
              <w:rPr>
                <w:rFonts w:ascii="Arial" w:hAnsi="Arial" w:eastAsia="Arial"/>
                <w:b w:val="0"/>
                <w:sz w:val="17"/>
              </w:rPr>
              <w:t>1</w:t>
            </w:r>
          </w:p>
        </w:tc>
        <w:tc>
          <w:tcPr>
            <w:tcW w:type="dxa" w:w="1360"/>
            <w:vAlign w:val="center"/>
          </w:tcPr>
          <w:p>
            <w:pPr>
              <w:jc w:val="right"/>
            </w:pPr>
            <w:r>
              <w:rPr>
                <w:rFonts w:ascii="Arial" w:hAnsi="Arial" w:eastAsia="Arial"/>
                <w:sz w:val="17"/>
              </w:rPr>
            </w:r>
            <w:r>
              <w:rPr>
                <w:rFonts w:ascii="Arial" w:hAnsi="Arial" w:eastAsia="Arial"/>
                <w:b w:val="0"/>
                <w:sz w:val="17"/>
              </w:rPr>
            </w:r>
          </w:p>
        </w:tc>
        <w:tc>
          <w:tcPr>
            <w:tcW w:type="dxa" w:w="1360"/>
            <w:vAlign w:val="center"/>
          </w:tcPr>
          <w:p>
            <w:pPr>
              <w:jc w:val="right"/>
            </w:pPr>
            <w:r>
              <w:rPr>
                <w:rFonts w:ascii="Arial" w:hAnsi="Arial" w:eastAsia="Arial"/>
                <w:sz w:val="17"/>
              </w:rPr>
            </w:r>
            <w:r>
              <w:rPr>
                <w:rFonts w:ascii="Arial" w:hAnsi="Arial" w:eastAsia="Arial"/>
                <w:b w:val="0"/>
                <w:sz w:val="17"/>
              </w:rPr>
            </w:r>
          </w:p>
        </w:tc>
        <w:tc>
          <w:tcPr>
            <w:tcW w:type="dxa" w:w="1360"/>
            <w:vAlign w:val="center"/>
          </w:tcPr>
          <w:p>
            <w:pPr>
              <w:jc w:val="right"/>
            </w:pPr>
            <w:r>
              <w:rPr>
                <w:rFonts w:ascii="Arial" w:hAnsi="Arial" w:eastAsia="Arial"/>
                <w:sz w:val="17"/>
              </w:rPr>
            </w:r>
            <w:r>
              <w:rPr>
                <w:rFonts w:ascii="Arial" w:hAnsi="Arial" w:eastAsia="Arial"/>
                <w:b w:val="0"/>
                <w:sz w:val="17"/>
              </w:rPr>
            </w:r>
          </w:p>
        </w:tc>
        <w:tc>
          <w:tcPr>
            <w:tcW w:type="dxa" w:w="1360"/>
            <w:vAlign w:val="center"/>
          </w:tcPr>
          <w:p>
            <w:pPr>
              <w:jc w:val="right"/>
            </w:pPr>
            <w:r>
              <w:rPr>
                <w:rFonts w:ascii="Arial" w:hAnsi="Arial" w:eastAsia="Arial"/>
                <w:sz w:val="17"/>
              </w:rPr>
            </w:r>
            <w:r>
              <w:rPr>
                <w:rFonts w:ascii="Arial" w:hAnsi="Arial" w:eastAsia="Arial"/>
                <w:b w:val="0"/>
                <w:sz w:val="17"/>
              </w:rPr>
            </w:r>
          </w:p>
        </w:tc>
        <w:tc>
          <w:tcPr>
            <w:tcW w:type="dxa" w:w="1360"/>
            <w:vAlign w:val="center"/>
          </w:tcPr>
          <w:p>
            <w:pPr>
              <w:jc w:val="right"/>
            </w:pPr>
            <w:r>
              <w:rPr>
                <w:rFonts w:ascii="Arial" w:hAnsi="Arial" w:eastAsia="Arial"/>
                <w:sz w:val="17"/>
              </w:rPr>
            </w:r>
            <w:r>
              <w:rPr>
                <w:rFonts w:ascii="Arial" w:hAnsi="Arial" w:eastAsia="Arial"/>
                <w:b w:val="0"/>
                <w:sz w:val="17"/>
              </w:rPr>
              <w:t>متحقق / قريب من المستهدف / متأخر</w:t>
            </w:r>
          </w:p>
        </w:tc>
        <w:tc>
          <w:tcPr>
            <w:tcW w:type="dxa" w:w="1360"/>
            <w:vAlign w:val="center"/>
          </w:tcPr>
          <w:p>
            <w:pPr>
              <w:jc w:val="right"/>
            </w:pPr>
            <w:r>
              <w:rPr>
                <w:rFonts w:ascii="Arial" w:hAnsi="Arial" w:eastAsia="Arial"/>
                <w:sz w:val="17"/>
              </w:rPr>
            </w:r>
            <w:r>
              <w:rPr>
                <w:rFonts w:ascii="Arial" w:hAnsi="Arial" w:eastAsia="Arial"/>
                <w:b w:val="0"/>
                <w:sz w:val="17"/>
              </w:rPr>
            </w:r>
          </w:p>
        </w:tc>
        <w:tc>
          <w:tcPr>
            <w:tcW w:type="dxa" w:w="1360"/>
            <w:vAlign w:val="center"/>
          </w:tcPr>
          <w:p>
            <w:pPr>
              <w:jc w:val="right"/>
            </w:pPr>
            <w:r>
              <w:rPr>
                <w:rFonts w:ascii="Arial" w:hAnsi="Arial" w:eastAsia="Arial"/>
                <w:sz w:val="17"/>
              </w:rPr>
            </w:r>
            <w:r>
              <w:rPr>
                <w:rFonts w:ascii="Arial" w:hAnsi="Arial" w:eastAsia="Arial"/>
                <w:b w:val="0"/>
                <w:sz w:val="17"/>
              </w:rPr>
            </w:r>
          </w:p>
        </w:tc>
      </w:tr>
      <w:tr>
        <w:tc>
          <w:tcPr>
            <w:tcW w:type="dxa" w:w="1360"/>
            <w:vAlign w:val="center"/>
            <w:shd w:fill="F8FAFC"/>
          </w:tcPr>
          <w:p>
            <w:pPr>
              <w:jc w:val="right"/>
            </w:pPr>
            <w:r>
              <w:rPr>
                <w:rFonts w:ascii="Arial" w:hAnsi="Arial" w:eastAsia="Arial"/>
                <w:sz w:val="17"/>
              </w:rPr>
            </w:r>
            <w:r>
              <w:rPr>
                <w:rFonts w:ascii="Arial" w:hAnsi="Arial" w:eastAsia="Arial"/>
                <w:b w:val="0"/>
                <w:sz w:val="17"/>
              </w:rPr>
              <w:t>2</w:t>
            </w:r>
          </w:p>
        </w:tc>
        <w:tc>
          <w:tcPr>
            <w:tcW w:type="dxa" w:w="1360"/>
            <w:vAlign w:val="center"/>
            <w:shd w:fill="F8FAFC"/>
          </w:tcPr>
          <w:p>
            <w:pPr>
              <w:jc w:val="right"/>
            </w:pPr>
            <w:r>
              <w:rPr>
                <w:rFonts w:ascii="Arial" w:hAnsi="Arial" w:eastAsia="Arial"/>
                <w:sz w:val="17"/>
              </w:rPr>
            </w:r>
            <w:r>
              <w:rPr>
                <w:rFonts w:ascii="Arial" w:hAnsi="Arial" w:eastAsia="Arial"/>
                <w:b w:val="0"/>
                <w:sz w:val="17"/>
              </w:rPr>
            </w:r>
          </w:p>
        </w:tc>
        <w:tc>
          <w:tcPr>
            <w:tcW w:type="dxa" w:w="1360"/>
            <w:vAlign w:val="center"/>
            <w:shd w:fill="F8FAFC"/>
          </w:tcPr>
          <w:p>
            <w:pPr>
              <w:jc w:val="right"/>
            </w:pPr>
            <w:r>
              <w:rPr>
                <w:rFonts w:ascii="Arial" w:hAnsi="Arial" w:eastAsia="Arial"/>
                <w:sz w:val="17"/>
              </w:rPr>
            </w:r>
            <w:r>
              <w:rPr>
                <w:rFonts w:ascii="Arial" w:hAnsi="Arial" w:eastAsia="Arial"/>
                <w:b w:val="0"/>
                <w:sz w:val="17"/>
              </w:rPr>
            </w:r>
          </w:p>
        </w:tc>
        <w:tc>
          <w:tcPr>
            <w:tcW w:type="dxa" w:w="1360"/>
            <w:vAlign w:val="center"/>
            <w:shd w:fill="F8FAFC"/>
          </w:tcPr>
          <w:p>
            <w:pPr>
              <w:jc w:val="right"/>
            </w:pPr>
            <w:r>
              <w:rPr>
                <w:rFonts w:ascii="Arial" w:hAnsi="Arial" w:eastAsia="Arial"/>
                <w:sz w:val="17"/>
              </w:rPr>
            </w:r>
            <w:r>
              <w:rPr>
                <w:rFonts w:ascii="Arial" w:hAnsi="Arial" w:eastAsia="Arial"/>
                <w:b w:val="0"/>
                <w:sz w:val="17"/>
              </w:rPr>
            </w:r>
          </w:p>
        </w:tc>
        <w:tc>
          <w:tcPr>
            <w:tcW w:type="dxa" w:w="1360"/>
            <w:vAlign w:val="center"/>
            <w:shd w:fill="F8FAFC"/>
          </w:tcPr>
          <w:p>
            <w:pPr>
              <w:jc w:val="right"/>
            </w:pPr>
            <w:r>
              <w:rPr>
                <w:rFonts w:ascii="Arial" w:hAnsi="Arial" w:eastAsia="Arial"/>
                <w:sz w:val="17"/>
              </w:rPr>
            </w:r>
            <w:r>
              <w:rPr>
                <w:rFonts w:ascii="Arial" w:hAnsi="Arial" w:eastAsia="Arial"/>
                <w:b w:val="0"/>
                <w:sz w:val="17"/>
              </w:rPr>
            </w:r>
          </w:p>
        </w:tc>
        <w:tc>
          <w:tcPr>
            <w:tcW w:type="dxa" w:w="1360"/>
            <w:vAlign w:val="center"/>
            <w:shd w:fill="F8FAFC"/>
          </w:tcPr>
          <w:p>
            <w:pPr>
              <w:jc w:val="right"/>
            </w:pPr>
            <w:r>
              <w:rPr>
                <w:rFonts w:ascii="Arial" w:hAnsi="Arial" w:eastAsia="Arial"/>
                <w:sz w:val="17"/>
              </w:rPr>
            </w:r>
            <w:r>
              <w:rPr>
                <w:rFonts w:ascii="Arial" w:hAnsi="Arial" w:eastAsia="Arial"/>
                <w:b w:val="0"/>
                <w:sz w:val="17"/>
              </w:rPr>
              <w:t>متحقق / قريب من المستهدف / متأخر</w:t>
            </w:r>
          </w:p>
        </w:tc>
        <w:tc>
          <w:tcPr>
            <w:tcW w:type="dxa" w:w="1360"/>
            <w:vAlign w:val="center"/>
            <w:shd w:fill="F8FAFC"/>
          </w:tcPr>
          <w:p>
            <w:pPr>
              <w:jc w:val="right"/>
            </w:pPr>
            <w:r>
              <w:rPr>
                <w:rFonts w:ascii="Arial" w:hAnsi="Arial" w:eastAsia="Arial"/>
                <w:sz w:val="17"/>
              </w:rPr>
            </w:r>
            <w:r>
              <w:rPr>
                <w:rFonts w:ascii="Arial" w:hAnsi="Arial" w:eastAsia="Arial"/>
                <w:b w:val="0"/>
                <w:sz w:val="17"/>
              </w:rPr>
            </w:r>
          </w:p>
        </w:tc>
        <w:tc>
          <w:tcPr>
            <w:tcW w:type="dxa" w:w="1360"/>
            <w:vAlign w:val="center"/>
            <w:shd w:fill="F8FAFC"/>
          </w:tcPr>
          <w:p>
            <w:pPr>
              <w:jc w:val="right"/>
            </w:pPr>
            <w:r>
              <w:rPr>
                <w:rFonts w:ascii="Arial" w:hAnsi="Arial" w:eastAsia="Arial"/>
                <w:sz w:val="17"/>
              </w:rPr>
            </w:r>
            <w:r>
              <w:rPr>
                <w:rFonts w:ascii="Arial" w:hAnsi="Arial" w:eastAsia="Arial"/>
                <w:b w:val="0"/>
                <w:sz w:val="17"/>
              </w:rPr>
            </w:r>
          </w:p>
        </w:tc>
      </w:tr>
      <w:tr>
        <w:tc>
          <w:tcPr>
            <w:tcW w:type="dxa" w:w="1360"/>
            <w:vAlign w:val="center"/>
          </w:tcPr>
          <w:p>
            <w:pPr>
              <w:jc w:val="right"/>
            </w:pPr>
            <w:r>
              <w:rPr>
                <w:rFonts w:ascii="Arial" w:hAnsi="Arial" w:eastAsia="Arial"/>
                <w:sz w:val="17"/>
              </w:rPr>
            </w:r>
            <w:r>
              <w:rPr>
                <w:rFonts w:ascii="Arial" w:hAnsi="Arial" w:eastAsia="Arial"/>
                <w:b w:val="0"/>
                <w:sz w:val="17"/>
              </w:rPr>
              <w:t>3</w:t>
            </w:r>
          </w:p>
        </w:tc>
        <w:tc>
          <w:tcPr>
            <w:tcW w:type="dxa" w:w="1360"/>
            <w:vAlign w:val="center"/>
          </w:tcPr>
          <w:p>
            <w:pPr>
              <w:jc w:val="right"/>
            </w:pPr>
            <w:r>
              <w:rPr>
                <w:rFonts w:ascii="Arial" w:hAnsi="Arial" w:eastAsia="Arial"/>
                <w:sz w:val="17"/>
              </w:rPr>
            </w:r>
            <w:r>
              <w:rPr>
                <w:rFonts w:ascii="Arial" w:hAnsi="Arial" w:eastAsia="Arial"/>
                <w:b w:val="0"/>
                <w:sz w:val="17"/>
              </w:rPr>
            </w:r>
          </w:p>
        </w:tc>
        <w:tc>
          <w:tcPr>
            <w:tcW w:type="dxa" w:w="1360"/>
            <w:vAlign w:val="center"/>
          </w:tcPr>
          <w:p>
            <w:pPr>
              <w:jc w:val="right"/>
            </w:pPr>
            <w:r>
              <w:rPr>
                <w:rFonts w:ascii="Arial" w:hAnsi="Arial" w:eastAsia="Arial"/>
                <w:sz w:val="17"/>
              </w:rPr>
            </w:r>
            <w:r>
              <w:rPr>
                <w:rFonts w:ascii="Arial" w:hAnsi="Arial" w:eastAsia="Arial"/>
                <w:b w:val="0"/>
                <w:sz w:val="17"/>
              </w:rPr>
            </w:r>
          </w:p>
        </w:tc>
        <w:tc>
          <w:tcPr>
            <w:tcW w:type="dxa" w:w="1360"/>
            <w:vAlign w:val="center"/>
          </w:tcPr>
          <w:p>
            <w:pPr>
              <w:jc w:val="right"/>
            </w:pPr>
            <w:r>
              <w:rPr>
                <w:rFonts w:ascii="Arial" w:hAnsi="Arial" w:eastAsia="Arial"/>
                <w:sz w:val="17"/>
              </w:rPr>
            </w:r>
            <w:r>
              <w:rPr>
                <w:rFonts w:ascii="Arial" w:hAnsi="Arial" w:eastAsia="Arial"/>
                <w:b w:val="0"/>
                <w:sz w:val="17"/>
              </w:rPr>
            </w:r>
          </w:p>
        </w:tc>
        <w:tc>
          <w:tcPr>
            <w:tcW w:type="dxa" w:w="1360"/>
            <w:vAlign w:val="center"/>
          </w:tcPr>
          <w:p>
            <w:pPr>
              <w:jc w:val="right"/>
            </w:pPr>
            <w:r>
              <w:rPr>
                <w:rFonts w:ascii="Arial" w:hAnsi="Arial" w:eastAsia="Arial"/>
                <w:sz w:val="17"/>
              </w:rPr>
            </w:r>
            <w:r>
              <w:rPr>
                <w:rFonts w:ascii="Arial" w:hAnsi="Arial" w:eastAsia="Arial"/>
                <w:b w:val="0"/>
                <w:sz w:val="17"/>
              </w:rPr>
            </w:r>
          </w:p>
        </w:tc>
        <w:tc>
          <w:tcPr>
            <w:tcW w:type="dxa" w:w="1360"/>
            <w:vAlign w:val="center"/>
          </w:tcPr>
          <w:p>
            <w:pPr>
              <w:jc w:val="right"/>
            </w:pPr>
            <w:r>
              <w:rPr>
                <w:rFonts w:ascii="Arial" w:hAnsi="Arial" w:eastAsia="Arial"/>
                <w:sz w:val="17"/>
              </w:rPr>
            </w:r>
            <w:r>
              <w:rPr>
                <w:rFonts w:ascii="Arial" w:hAnsi="Arial" w:eastAsia="Arial"/>
                <w:b w:val="0"/>
                <w:sz w:val="17"/>
              </w:rPr>
              <w:t>متحقق / قريب من المستهدف / متأخر</w:t>
            </w:r>
          </w:p>
        </w:tc>
        <w:tc>
          <w:tcPr>
            <w:tcW w:type="dxa" w:w="1360"/>
            <w:vAlign w:val="center"/>
          </w:tcPr>
          <w:p>
            <w:pPr>
              <w:jc w:val="right"/>
            </w:pPr>
            <w:r>
              <w:rPr>
                <w:rFonts w:ascii="Arial" w:hAnsi="Arial" w:eastAsia="Arial"/>
                <w:sz w:val="17"/>
              </w:rPr>
            </w:r>
            <w:r>
              <w:rPr>
                <w:rFonts w:ascii="Arial" w:hAnsi="Arial" w:eastAsia="Arial"/>
                <w:b w:val="0"/>
                <w:sz w:val="17"/>
              </w:rPr>
            </w:r>
          </w:p>
        </w:tc>
        <w:tc>
          <w:tcPr>
            <w:tcW w:type="dxa" w:w="1360"/>
            <w:vAlign w:val="center"/>
          </w:tcPr>
          <w:p>
            <w:pPr>
              <w:jc w:val="right"/>
            </w:pPr>
            <w:r>
              <w:rPr>
                <w:rFonts w:ascii="Arial" w:hAnsi="Arial" w:eastAsia="Arial"/>
                <w:sz w:val="17"/>
              </w:rPr>
            </w:r>
            <w:r>
              <w:rPr>
                <w:rFonts w:ascii="Arial" w:hAnsi="Arial" w:eastAsia="Arial"/>
                <w:b w:val="0"/>
                <w:sz w:val="17"/>
              </w:rPr>
            </w:r>
          </w:p>
        </w:tc>
      </w:tr>
    </w:tbl>
    <w:p/>
    <w:p>
      <w:pPr>
        <w:spacing w:before="80" w:after="120"/>
        <w:jc w:val="right"/>
      </w:pPr>
      <w:r>
        <w:rPr>
          <w:rFonts w:ascii="Arial" w:hAnsi="Arial" w:eastAsia="Arial"/>
          <w:b/>
          <w:color w:val="0F2747"/>
          <w:sz w:val="34"/>
        </w:rPr>
        <w:t>6. مراجعة وتحديث أهداف الجودة</w:t>
      </w:r>
    </w:p>
    <w:tbl>
      <w:tblPr>
        <w:tblStyle w:val="TableGrid"/>
        <w:tblW w:type="auto" w:w="0"/>
        <w:jc w:val="center"/>
        <w:tblLayout w:type="autofit"/>
        <w:tblLook w:firstColumn="1" w:firstRow="1" w:lastColumn="0" w:lastRow="0" w:noHBand="0" w:noVBand="1" w:val="04A0"/>
      </w:tblPr>
      <w:tblGrid>
        <w:gridCol w:w="5440"/>
        <w:gridCol w:w="5440"/>
      </w:tblGrid>
      <w:tr>
        <w:tc>
          <w:tcPr>
            <w:tcW w:type="dxa" w:w="5440"/>
            <w:vAlign w:val="center"/>
            <w:shd w:fill="0F2747"/>
          </w:tcPr>
          <w:p>
            <w:pPr>
              <w:jc w:val="right"/>
            </w:pPr>
            <w:r>
              <w:rPr>
                <w:rFonts w:ascii="Arial" w:hAnsi="Arial" w:eastAsia="Arial"/>
                <w:b/>
                <w:color w:val="FFFFFF"/>
                <w:sz w:val="17"/>
              </w:rPr>
            </w:r>
            <w:r>
              <w:rPr>
                <w:rFonts w:ascii="Arial" w:hAnsi="Arial" w:eastAsia="Arial"/>
                <w:b/>
                <w:color w:val="FFFFFF"/>
                <w:sz w:val="17"/>
              </w:rPr>
              <w:t>العنصر</w:t>
            </w:r>
          </w:p>
        </w:tc>
        <w:tc>
          <w:tcPr>
            <w:tcW w:type="dxa" w:w="5440"/>
            <w:vAlign w:val="center"/>
            <w:shd w:fill="0F2747"/>
          </w:tcPr>
          <w:p>
            <w:pPr>
              <w:jc w:val="right"/>
            </w:pPr>
            <w:r>
              <w:rPr>
                <w:rFonts w:ascii="Arial" w:hAnsi="Arial" w:eastAsia="Arial"/>
                <w:b/>
                <w:color w:val="FFFFFF"/>
                <w:sz w:val="17"/>
              </w:rPr>
            </w:r>
            <w:r>
              <w:rPr>
                <w:rFonts w:ascii="Arial" w:hAnsi="Arial" w:eastAsia="Arial"/>
                <w:b/>
                <w:color w:val="FFFFFF"/>
                <w:sz w:val="17"/>
              </w:rPr>
              <w:t>البيان</w:t>
            </w:r>
          </w:p>
        </w:tc>
      </w:tr>
      <w:tr>
        <w:tc>
          <w:tcPr>
            <w:tcW w:type="dxa" w:w="5440"/>
            <w:vAlign w:val="center"/>
          </w:tcPr>
          <w:p>
            <w:pPr>
              <w:jc w:val="right"/>
            </w:pPr>
            <w:r>
              <w:rPr>
                <w:rFonts w:ascii="Arial" w:hAnsi="Arial" w:eastAsia="Arial"/>
                <w:sz w:val="17"/>
              </w:rPr>
            </w:r>
            <w:r>
              <w:rPr>
                <w:rFonts w:ascii="Arial" w:hAnsi="Arial" w:eastAsia="Arial"/>
                <w:b w:val="0"/>
                <w:sz w:val="17"/>
              </w:rPr>
              <w:t>دورية مراجعة الأهداف</w:t>
            </w:r>
          </w:p>
        </w:tc>
        <w:tc>
          <w:tcPr>
            <w:tcW w:type="dxa" w:w="5440"/>
            <w:vAlign w:val="center"/>
          </w:tcPr>
          <w:p>
            <w:pPr>
              <w:jc w:val="right"/>
            </w:pPr>
            <w:r>
              <w:rPr>
                <w:rFonts w:ascii="Arial" w:hAnsi="Arial" w:eastAsia="Arial"/>
                <w:sz w:val="17"/>
              </w:rPr>
            </w:r>
            <w:r>
              <w:rPr>
                <w:rFonts w:ascii="Arial" w:hAnsi="Arial" w:eastAsia="Arial"/>
                <w:b w:val="0"/>
                <w:sz w:val="17"/>
              </w:rPr>
              <w:t>شهري / ربع سنوي / سنوي</w:t>
            </w:r>
          </w:p>
        </w:tc>
      </w:tr>
      <w:tr>
        <w:tc>
          <w:tcPr>
            <w:tcW w:type="dxa" w:w="5440"/>
            <w:vAlign w:val="center"/>
            <w:shd w:fill="F8FAFC"/>
          </w:tcPr>
          <w:p>
            <w:pPr>
              <w:jc w:val="right"/>
            </w:pPr>
            <w:r>
              <w:rPr>
                <w:rFonts w:ascii="Arial" w:hAnsi="Arial" w:eastAsia="Arial"/>
                <w:sz w:val="17"/>
              </w:rPr>
            </w:r>
            <w:r>
              <w:rPr>
                <w:rFonts w:ascii="Arial" w:hAnsi="Arial" w:eastAsia="Arial"/>
                <w:b w:val="0"/>
                <w:sz w:val="17"/>
              </w:rPr>
              <w:t>متى يتم تعديل الهدف؟</w:t>
            </w:r>
          </w:p>
        </w:tc>
        <w:tc>
          <w:tcPr>
            <w:tcW w:type="dxa" w:w="5440"/>
            <w:vAlign w:val="center"/>
            <w:shd w:fill="F8FAFC"/>
          </w:tcPr>
          <w:p>
            <w:pPr>
              <w:jc w:val="right"/>
            </w:pPr>
            <w:r>
              <w:rPr>
                <w:rFonts w:ascii="Arial" w:hAnsi="Arial" w:eastAsia="Arial"/>
                <w:sz w:val="17"/>
              </w:rPr>
            </w:r>
            <w:r>
              <w:rPr>
                <w:rFonts w:ascii="Arial" w:hAnsi="Arial" w:eastAsia="Arial"/>
                <w:b w:val="0"/>
                <w:sz w:val="17"/>
              </w:rPr>
              <w:t>عند تغير الأولويات، ضعف واقعية المستهدف، تغير العمليات، أو ظهور نتائج تدقيق.</w:t>
            </w:r>
          </w:p>
        </w:tc>
      </w:tr>
      <w:tr>
        <w:tc>
          <w:tcPr>
            <w:tcW w:type="dxa" w:w="5440"/>
            <w:vAlign w:val="center"/>
          </w:tcPr>
          <w:p>
            <w:pPr>
              <w:jc w:val="right"/>
            </w:pPr>
            <w:r>
              <w:rPr>
                <w:rFonts w:ascii="Arial" w:hAnsi="Arial" w:eastAsia="Arial"/>
                <w:sz w:val="17"/>
              </w:rPr>
            </w:r>
            <w:r>
              <w:rPr>
                <w:rFonts w:ascii="Arial" w:hAnsi="Arial" w:eastAsia="Arial"/>
                <w:b w:val="0"/>
                <w:sz w:val="17"/>
              </w:rPr>
              <w:t>الجهة المسؤولة عن المراجعة</w:t>
            </w:r>
          </w:p>
        </w:tc>
        <w:tc>
          <w:tcPr>
            <w:tcW w:type="dxa" w:w="5440"/>
            <w:vAlign w:val="center"/>
          </w:tcPr>
          <w:p>
            <w:pPr>
              <w:jc w:val="right"/>
            </w:pPr>
            <w:r>
              <w:rPr>
                <w:rFonts w:ascii="Arial" w:hAnsi="Arial" w:eastAsia="Arial"/>
                <w:sz w:val="17"/>
              </w:rPr>
            </w:r>
            <w:r>
              <w:rPr>
                <w:rFonts w:ascii="Arial" w:hAnsi="Arial" w:eastAsia="Arial"/>
                <w:b w:val="0"/>
                <w:sz w:val="17"/>
              </w:rPr>
            </w:r>
          </w:p>
        </w:tc>
      </w:tr>
      <w:tr>
        <w:tc>
          <w:tcPr>
            <w:tcW w:type="dxa" w:w="5440"/>
            <w:vAlign w:val="center"/>
            <w:shd w:fill="F8FAFC"/>
          </w:tcPr>
          <w:p>
            <w:pPr>
              <w:jc w:val="right"/>
            </w:pPr>
            <w:r>
              <w:rPr>
                <w:rFonts w:ascii="Arial" w:hAnsi="Arial" w:eastAsia="Arial"/>
                <w:sz w:val="17"/>
              </w:rPr>
            </w:r>
            <w:r>
              <w:rPr>
                <w:rFonts w:ascii="Arial" w:hAnsi="Arial" w:eastAsia="Arial"/>
                <w:b w:val="0"/>
                <w:sz w:val="17"/>
              </w:rPr>
              <w:t>طريقة توثيق التحديث</w:t>
            </w:r>
          </w:p>
        </w:tc>
        <w:tc>
          <w:tcPr>
            <w:tcW w:type="dxa" w:w="5440"/>
            <w:vAlign w:val="center"/>
            <w:shd w:fill="F8FAFC"/>
          </w:tcPr>
          <w:p>
            <w:pPr>
              <w:jc w:val="right"/>
            </w:pPr>
            <w:r>
              <w:rPr>
                <w:rFonts w:ascii="Arial" w:hAnsi="Arial" w:eastAsia="Arial"/>
                <w:sz w:val="17"/>
              </w:rPr>
            </w:r>
            <w:r>
              <w:rPr>
                <w:rFonts w:ascii="Arial" w:hAnsi="Arial" w:eastAsia="Arial"/>
                <w:b w:val="0"/>
                <w:sz w:val="17"/>
              </w:rPr>
              <w:t>سجل الإصدارات / محضر اجتماع / تقرير مراجعة</w:t>
            </w:r>
          </w:p>
        </w:tc>
      </w:tr>
      <w:tr>
        <w:tc>
          <w:tcPr>
            <w:tcW w:type="dxa" w:w="5440"/>
            <w:vAlign w:val="center"/>
          </w:tcPr>
          <w:p>
            <w:pPr>
              <w:jc w:val="right"/>
            </w:pPr>
            <w:r>
              <w:rPr>
                <w:rFonts w:ascii="Arial" w:hAnsi="Arial" w:eastAsia="Arial"/>
                <w:sz w:val="17"/>
              </w:rPr>
            </w:r>
            <w:r>
              <w:rPr>
                <w:rFonts w:ascii="Arial" w:hAnsi="Arial" w:eastAsia="Arial"/>
                <w:b w:val="0"/>
                <w:sz w:val="17"/>
              </w:rPr>
              <w:t>هل يتم عرض النتائج في مراجعة الإدارة؟</w:t>
            </w:r>
          </w:p>
        </w:tc>
        <w:tc>
          <w:tcPr>
            <w:tcW w:type="dxa" w:w="5440"/>
            <w:vAlign w:val="center"/>
          </w:tcPr>
          <w:p>
            <w:pPr>
              <w:jc w:val="right"/>
            </w:pPr>
            <w:r>
              <w:rPr>
                <w:rFonts w:ascii="Arial" w:hAnsi="Arial" w:eastAsia="Arial"/>
                <w:sz w:val="17"/>
              </w:rPr>
            </w:r>
            <w:r>
              <w:rPr>
                <w:rFonts w:ascii="Arial" w:hAnsi="Arial" w:eastAsia="Arial"/>
                <w:b w:val="0"/>
                <w:sz w:val="17"/>
              </w:rPr>
              <w:t>نعم / لا</w:t>
            </w:r>
          </w:p>
        </w:tc>
      </w:tr>
    </w:tbl>
    <w:p/>
    <w:p>
      <w:pPr>
        <w:spacing w:before="80" w:after="120"/>
        <w:jc w:val="right"/>
      </w:pPr>
      <w:r>
        <w:rPr>
          <w:rFonts w:ascii="Arial" w:hAnsi="Arial" w:eastAsia="Arial"/>
          <w:b/>
          <w:color w:val="0F2747"/>
          <w:sz w:val="34"/>
        </w:rPr>
        <w:t>7. سجل الإصدارات</w:t>
      </w:r>
    </w:p>
    <w:tbl>
      <w:tblPr>
        <w:tblStyle w:val="TableGrid"/>
        <w:tblW w:type="auto" w:w="0"/>
        <w:jc w:val="center"/>
        <w:tblLayout w:type="autofit"/>
        <w:tblLook w:firstColumn="1" w:firstRow="1" w:lastColumn="0" w:lastRow="0" w:noHBand="0" w:noVBand="1" w:val="04A0"/>
      </w:tblPr>
      <w:tblGrid>
        <w:gridCol w:w="2176"/>
        <w:gridCol w:w="2176"/>
        <w:gridCol w:w="2176"/>
        <w:gridCol w:w="2176"/>
        <w:gridCol w:w="2176"/>
      </w:tblGrid>
      <w:tr>
        <w:tc>
          <w:tcPr>
            <w:tcW w:type="dxa" w:w="2176"/>
            <w:vAlign w:val="center"/>
            <w:shd w:fill="0F2747"/>
          </w:tcPr>
          <w:p>
            <w:pPr>
              <w:jc w:val="right"/>
            </w:pPr>
            <w:r>
              <w:rPr>
                <w:rFonts w:ascii="Arial" w:hAnsi="Arial" w:eastAsia="Arial"/>
                <w:b/>
                <w:color w:val="FFFFFF"/>
                <w:sz w:val="17"/>
              </w:rPr>
            </w:r>
            <w:r>
              <w:rPr>
                <w:rFonts w:ascii="Arial" w:hAnsi="Arial" w:eastAsia="Arial"/>
                <w:b/>
                <w:color w:val="FFFFFF"/>
                <w:sz w:val="17"/>
              </w:rPr>
              <w:t>رقم الإصدار</w:t>
            </w:r>
          </w:p>
        </w:tc>
        <w:tc>
          <w:tcPr>
            <w:tcW w:type="dxa" w:w="2176"/>
            <w:vAlign w:val="center"/>
            <w:shd w:fill="0F2747"/>
          </w:tcPr>
          <w:p>
            <w:pPr>
              <w:jc w:val="right"/>
            </w:pPr>
            <w:r>
              <w:rPr>
                <w:rFonts w:ascii="Arial" w:hAnsi="Arial" w:eastAsia="Arial"/>
                <w:b/>
                <w:color w:val="FFFFFF"/>
                <w:sz w:val="17"/>
              </w:rPr>
            </w:r>
            <w:r>
              <w:rPr>
                <w:rFonts w:ascii="Arial" w:hAnsi="Arial" w:eastAsia="Arial"/>
                <w:b/>
                <w:color w:val="FFFFFF"/>
                <w:sz w:val="17"/>
              </w:rPr>
              <w:t>تاريخ الإصدار</w:t>
            </w:r>
          </w:p>
        </w:tc>
        <w:tc>
          <w:tcPr>
            <w:tcW w:type="dxa" w:w="2176"/>
            <w:vAlign w:val="center"/>
            <w:shd w:fill="0F2747"/>
          </w:tcPr>
          <w:p>
            <w:pPr>
              <w:jc w:val="right"/>
            </w:pPr>
            <w:r>
              <w:rPr>
                <w:rFonts w:ascii="Arial" w:hAnsi="Arial" w:eastAsia="Arial"/>
                <w:b/>
                <w:color w:val="FFFFFF"/>
                <w:sz w:val="17"/>
              </w:rPr>
            </w:r>
            <w:r>
              <w:rPr>
                <w:rFonts w:ascii="Arial" w:hAnsi="Arial" w:eastAsia="Arial"/>
                <w:b/>
                <w:color w:val="FFFFFF"/>
                <w:sz w:val="17"/>
              </w:rPr>
              <w:t>وصف التعديل</w:t>
            </w:r>
          </w:p>
        </w:tc>
        <w:tc>
          <w:tcPr>
            <w:tcW w:type="dxa" w:w="2176"/>
            <w:vAlign w:val="center"/>
            <w:shd w:fill="0F2747"/>
          </w:tcPr>
          <w:p>
            <w:pPr>
              <w:jc w:val="right"/>
            </w:pPr>
            <w:r>
              <w:rPr>
                <w:rFonts w:ascii="Arial" w:hAnsi="Arial" w:eastAsia="Arial"/>
                <w:b/>
                <w:color w:val="FFFFFF"/>
                <w:sz w:val="17"/>
              </w:rPr>
            </w:r>
            <w:r>
              <w:rPr>
                <w:rFonts w:ascii="Arial" w:hAnsi="Arial" w:eastAsia="Arial"/>
                <w:b/>
                <w:color w:val="FFFFFF"/>
                <w:sz w:val="17"/>
              </w:rPr>
              <w:t>معد التعديل</w:t>
            </w:r>
          </w:p>
        </w:tc>
        <w:tc>
          <w:tcPr>
            <w:tcW w:type="dxa" w:w="2176"/>
            <w:vAlign w:val="center"/>
            <w:shd w:fill="0F2747"/>
          </w:tcPr>
          <w:p>
            <w:pPr>
              <w:jc w:val="right"/>
            </w:pPr>
            <w:r>
              <w:rPr>
                <w:rFonts w:ascii="Arial" w:hAnsi="Arial" w:eastAsia="Arial"/>
                <w:b/>
                <w:color w:val="FFFFFF"/>
                <w:sz w:val="17"/>
              </w:rPr>
            </w:r>
            <w:r>
              <w:rPr>
                <w:rFonts w:ascii="Arial" w:hAnsi="Arial" w:eastAsia="Arial"/>
                <w:b/>
                <w:color w:val="FFFFFF"/>
                <w:sz w:val="17"/>
              </w:rPr>
              <w:t>المعتمد</w:t>
            </w:r>
          </w:p>
        </w:tc>
      </w:tr>
      <w:tr>
        <w:tc>
          <w:tcPr>
            <w:tcW w:type="dxa" w:w="2176"/>
            <w:vAlign w:val="center"/>
          </w:tcPr>
          <w:p>
            <w:pPr>
              <w:jc w:val="right"/>
            </w:pPr>
            <w:r>
              <w:rPr>
                <w:rFonts w:ascii="Arial" w:hAnsi="Arial" w:eastAsia="Arial"/>
                <w:sz w:val="17"/>
              </w:rPr>
            </w:r>
            <w:r>
              <w:rPr>
                <w:rFonts w:ascii="Arial" w:hAnsi="Arial" w:eastAsia="Arial"/>
                <w:b w:val="0"/>
                <w:sz w:val="17"/>
              </w:rPr>
              <w:t>1.0</w:t>
            </w:r>
          </w:p>
        </w:tc>
        <w:tc>
          <w:tcPr>
            <w:tcW w:type="dxa" w:w="2176"/>
            <w:vAlign w:val="center"/>
          </w:tcPr>
          <w:p>
            <w:pPr>
              <w:jc w:val="right"/>
            </w:pPr>
            <w:r>
              <w:rPr>
                <w:rFonts w:ascii="Arial" w:hAnsi="Arial" w:eastAsia="Arial"/>
                <w:sz w:val="17"/>
              </w:rPr>
            </w:r>
            <w:r>
              <w:rPr>
                <w:rFonts w:ascii="Arial" w:hAnsi="Arial" w:eastAsia="Arial"/>
                <w:b w:val="0"/>
                <w:sz w:val="17"/>
              </w:rPr>
            </w:r>
          </w:p>
        </w:tc>
        <w:tc>
          <w:tcPr>
            <w:tcW w:type="dxa" w:w="2176"/>
            <w:vAlign w:val="center"/>
          </w:tcPr>
          <w:p>
            <w:pPr>
              <w:jc w:val="right"/>
            </w:pPr>
            <w:r>
              <w:rPr>
                <w:rFonts w:ascii="Arial" w:hAnsi="Arial" w:eastAsia="Arial"/>
                <w:sz w:val="17"/>
              </w:rPr>
            </w:r>
            <w:r>
              <w:rPr>
                <w:rFonts w:ascii="Arial" w:hAnsi="Arial" w:eastAsia="Arial"/>
                <w:b w:val="0"/>
                <w:sz w:val="17"/>
              </w:rPr>
              <w:t>إصدار أول</w:t>
            </w:r>
          </w:p>
        </w:tc>
        <w:tc>
          <w:tcPr>
            <w:tcW w:type="dxa" w:w="2176"/>
            <w:vAlign w:val="center"/>
          </w:tcPr>
          <w:p>
            <w:pPr>
              <w:jc w:val="right"/>
            </w:pPr>
            <w:r>
              <w:rPr>
                <w:rFonts w:ascii="Arial" w:hAnsi="Arial" w:eastAsia="Arial"/>
                <w:sz w:val="17"/>
              </w:rPr>
            </w:r>
            <w:r>
              <w:rPr>
                <w:rFonts w:ascii="Arial" w:hAnsi="Arial" w:eastAsia="Arial"/>
                <w:b w:val="0"/>
                <w:sz w:val="17"/>
              </w:rPr>
            </w:r>
          </w:p>
        </w:tc>
        <w:tc>
          <w:tcPr>
            <w:tcW w:type="dxa" w:w="2176"/>
            <w:vAlign w:val="center"/>
          </w:tcPr>
          <w:p>
            <w:pPr>
              <w:jc w:val="right"/>
            </w:pPr>
            <w:r>
              <w:rPr>
                <w:rFonts w:ascii="Arial" w:hAnsi="Arial" w:eastAsia="Arial"/>
                <w:sz w:val="17"/>
              </w:rPr>
            </w:r>
            <w:r>
              <w:rPr>
                <w:rFonts w:ascii="Arial" w:hAnsi="Arial" w:eastAsia="Arial"/>
                <w:b w:val="0"/>
                <w:sz w:val="17"/>
              </w:rPr>
            </w:r>
          </w:p>
        </w:tc>
      </w:tr>
      <w:tr>
        <w:tc>
          <w:tcPr>
            <w:tcW w:type="dxa" w:w="2176"/>
            <w:vAlign w:val="center"/>
            <w:shd w:fill="F8FAFC"/>
          </w:tcPr>
          <w:p>
            <w:pPr>
              <w:jc w:val="right"/>
            </w:pPr>
            <w:r>
              <w:rPr>
                <w:rFonts w:ascii="Arial" w:hAnsi="Arial" w:eastAsia="Arial"/>
                <w:sz w:val="17"/>
              </w:rPr>
            </w:r>
            <w:r>
              <w:rPr>
                <w:rFonts w:ascii="Arial" w:hAnsi="Arial" w:eastAsia="Arial"/>
                <w:b w:val="0"/>
                <w:sz w:val="17"/>
              </w:rPr>
              <w:t>1.1</w:t>
            </w:r>
          </w:p>
        </w:tc>
        <w:tc>
          <w:tcPr>
            <w:tcW w:type="dxa" w:w="2176"/>
            <w:vAlign w:val="center"/>
            <w:shd w:fill="F8FAFC"/>
          </w:tcPr>
          <w:p>
            <w:pPr>
              <w:jc w:val="right"/>
            </w:pPr>
            <w:r>
              <w:rPr>
                <w:rFonts w:ascii="Arial" w:hAnsi="Arial" w:eastAsia="Arial"/>
                <w:sz w:val="17"/>
              </w:rPr>
            </w:r>
            <w:r>
              <w:rPr>
                <w:rFonts w:ascii="Arial" w:hAnsi="Arial" w:eastAsia="Arial"/>
                <w:b w:val="0"/>
                <w:sz w:val="17"/>
              </w:rPr>
            </w:r>
          </w:p>
        </w:tc>
        <w:tc>
          <w:tcPr>
            <w:tcW w:type="dxa" w:w="2176"/>
            <w:vAlign w:val="center"/>
            <w:shd w:fill="F8FAFC"/>
          </w:tcPr>
          <w:p>
            <w:pPr>
              <w:jc w:val="right"/>
            </w:pPr>
            <w:r>
              <w:rPr>
                <w:rFonts w:ascii="Arial" w:hAnsi="Arial" w:eastAsia="Arial"/>
                <w:sz w:val="17"/>
              </w:rPr>
            </w:r>
            <w:r>
              <w:rPr>
                <w:rFonts w:ascii="Arial" w:hAnsi="Arial" w:eastAsia="Arial"/>
                <w:b w:val="0"/>
                <w:sz w:val="17"/>
              </w:rPr>
            </w:r>
          </w:p>
        </w:tc>
        <w:tc>
          <w:tcPr>
            <w:tcW w:type="dxa" w:w="2176"/>
            <w:vAlign w:val="center"/>
            <w:shd w:fill="F8FAFC"/>
          </w:tcPr>
          <w:p>
            <w:pPr>
              <w:jc w:val="right"/>
            </w:pPr>
            <w:r>
              <w:rPr>
                <w:rFonts w:ascii="Arial" w:hAnsi="Arial" w:eastAsia="Arial"/>
                <w:sz w:val="17"/>
              </w:rPr>
            </w:r>
            <w:r>
              <w:rPr>
                <w:rFonts w:ascii="Arial" w:hAnsi="Arial" w:eastAsia="Arial"/>
                <w:b w:val="0"/>
                <w:sz w:val="17"/>
              </w:rPr>
            </w:r>
          </w:p>
        </w:tc>
        <w:tc>
          <w:tcPr>
            <w:tcW w:type="dxa" w:w="2176"/>
            <w:vAlign w:val="center"/>
            <w:shd w:fill="F8FAFC"/>
          </w:tcPr>
          <w:p>
            <w:pPr>
              <w:jc w:val="right"/>
            </w:pPr>
            <w:r>
              <w:rPr>
                <w:rFonts w:ascii="Arial" w:hAnsi="Arial" w:eastAsia="Arial"/>
                <w:sz w:val="17"/>
              </w:rPr>
            </w:r>
            <w:r>
              <w:rPr>
                <w:rFonts w:ascii="Arial" w:hAnsi="Arial" w:eastAsia="Arial"/>
                <w:b w:val="0"/>
                <w:sz w:val="17"/>
              </w:rPr>
            </w:r>
          </w:p>
        </w:tc>
      </w:tr>
    </w:tbl>
    <w:p/>
    <w:p>
      <w:pPr>
        <w:spacing w:before="80" w:after="120"/>
        <w:jc w:val="right"/>
      </w:pPr>
      <w:r>
        <w:rPr>
          <w:rFonts w:ascii="Arial" w:hAnsi="Arial" w:eastAsia="Arial"/>
          <w:b/>
          <w:color w:val="0F2747"/>
          <w:sz w:val="34"/>
        </w:rPr>
        <w:t>8. الاعتماد</w:t>
      </w:r>
    </w:p>
    <w:tbl>
      <w:tblPr>
        <w:tblStyle w:val="TableGrid"/>
        <w:tblW w:type="auto" w:w="0"/>
        <w:jc w:val="center"/>
        <w:tblLayout w:type="autofit"/>
        <w:tblLook w:firstColumn="1" w:firstRow="1" w:lastColumn="0" w:lastRow="0" w:noHBand="0" w:noVBand="1" w:val="04A0"/>
      </w:tblPr>
      <w:tblGrid>
        <w:gridCol w:w="2720"/>
        <w:gridCol w:w="2720"/>
        <w:gridCol w:w="2720"/>
        <w:gridCol w:w="2720"/>
      </w:tblGrid>
      <w:tr>
        <w:tc>
          <w:tcPr>
            <w:tcW w:type="dxa" w:w="2720"/>
            <w:vAlign w:val="center"/>
            <w:shd w:fill="0F2747"/>
          </w:tcPr>
          <w:p>
            <w:pPr>
              <w:jc w:val="right"/>
            </w:pPr>
            <w:r>
              <w:rPr>
                <w:rFonts w:ascii="Arial" w:hAnsi="Arial" w:eastAsia="Arial"/>
                <w:b/>
                <w:color w:val="FFFFFF"/>
                <w:sz w:val="17"/>
              </w:rPr>
            </w:r>
            <w:r>
              <w:rPr>
                <w:rFonts w:ascii="Arial" w:hAnsi="Arial" w:eastAsia="Arial"/>
                <w:b/>
                <w:color w:val="FFFFFF"/>
                <w:sz w:val="17"/>
              </w:rPr>
              <w:t>الاسم</w:t>
            </w:r>
          </w:p>
        </w:tc>
        <w:tc>
          <w:tcPr>
            <w:tcW w:type="dxa" w:w="2720"/>
            <w:vAlign w:val="center"/>
            <w:shd w:fill="0F2747"/>
          </w:tcPr>
          <w:p>
            <w:pPr>
              <w:jc w:val="right"/>
            </w:pPr>
            <w:r>
              <w:rPr>
                <w:rFonts w:ascii="Arial" w:hAnsi="Arial" w:eastAsia="Arial"/>
                <w:b/>
                <w:color w:val="FFFFFF"/>
                <w:sz w:val="17"/>
              </w:rPr>
            </w:r>
            <w:r>
              <w:rPr>
                <w:rFonts w:ascii="Arial" w:hAnsi="Arial" w:eastAsia="Arial"/>
                <w:b/>
                <w:color w:val="FFFFFF"/>
                <w:sz w:val="17"/>
              </w:rPr>
              <w:t>الصفة</w:t>
            </w:r>
          </w:p>
        </w:tc>
        <w:tc>
          <w:tcPr>
            <w:tcW w:type="dxa" w:w="2720"/>
            <w:vAlign w:val="center"/>
            <w:shd w:fill="0F2747"/>
          </w:tcPr>
          <w:p>
            <w:pPr>
              <w:jc w:val="right"/>
            </w:pPr>
            <w:r>
              <w:rPr>
                <w:rFonts w:ascii="Arial" w:hAnsi="Arial" w:eastAsia="Arial"/>
                <w:b/>
                <w:color w:val="FFFFFF"/>
                <w:sz w:val="17"/>
              </w:rPr>
            </w:r>
            <w:r>
              <w:rPr>
                <w:rFonts w:ascii="Arial" w:hAnsi="Arial" w:eastAsia="Arial"/>
                <w:b/>
                <w:color w:val="FFFFFF"/>
                <w:sz w:val="17"/>
              </w:rPr>
              <w:t>التوقيع</w:t>
            </w:r>
          </w:p>
        </w:tc>
        <w:tc>
          <w:tcPr>
            <w:tcW w:type="dxa" w:w="2720"/>
            <w:vAlign w:val="center"/>
            <w:shd w:fill="0F2747"/>
          </w:tcPr>
          <w:p>
            <w:pPr>
              <w:jc w:val="right"/>
            </w:pPr>
            <w:r>
              <w:rPr>
                <w:rFonts w:ascii="Arial" w:hAnsi="Arial" w:eastAsia="Arial"/>
                <w:b/>
                <w:color w:val="FFFFFF"/>
                <w:sz w:val="17"/>
              </w:rPr>
            </w:r>
            <w:r>
              <w:rPr>
                <w:rFonts w:ascii="Arial" w:hAnsi="Arial" w:eastAsia="Arial"/>
                <w:b/>
                <w:color w:val="FFFFFF"/>
                <w:sz w:val="17"/>
              </w:rPr>
              <w:t>التاريخ</w:t>
            </w:r>
          </w:p>
        </w:tc>
      </w:tr>
      <w:tr>
        <w:tc>
          <w:tcPr>
            <w:tcW w:type="dxa" w:w="2720"/>
            <w:vAlign w:val="center"/>
          </w:tcPr>
          <w:p>
            <w:pPr>
              <w:jc w:val="right"/>
            </w:pPr>
            <w:r>
              <w:rPr>
                <w:rFonts w:ascii="Arial" w:hAnsi="Arial" w:eastAsia="Arial"/>
                <w:sz w:val="17"/>
              </w:rPr>
            </w:r>
            <w:r>
              <w:rPr>
                <w:rFonts w:ascii="Arial" w:hAnsi="Arial" w:eastAsia="Arial"/>
                <w:b w:val="0"/>
                <w:sz w:val="17"/>
              </w:rPr>
            </w:r>
          </w:p>
        </w:tc>
        <w:tc>
          <w:tcPr>
            <w:tcW w:type="dxa" w:w="2720"/>
            <w:vAlign w:val="center"/>
          </w:tcPr>
          <w:p>
            <w:pPr>
              <w:jc w:val="right"/>
            </w:pPr>
            <w:r>
              <w:rPr>
                <w:rFonts w:ascii="Arial" w:hAnsi="Arial" w:eastAsia="Arial"/>
                <w:sz w:val="17"/>
              </w:rPr>
            </w:r>
            <w:r>
              <w:rPr>
                <w:rFonts w:ascii="Arial" w:hAnsi="Arial" w:eastAsia="Arial"/>
                <w:b w:val="0"/>
                <w:sz w:val="17"/>
              </w:rPr>
              <w:t>معد الوثيقة</w:t>
            </w:r>
          </w:p>
        </w:tc>
        <w:tc>
          <w:tcPr>
            <w:tcW w:type="dxa" w:w="2720"/>
            <w:vAlign w:val="center"/>
          </w:tcPr>
          <w:p>
            <w:pPr>
              <w:jc w:val="right"/>
            </w:pPr>
            <w:r>
              <w:rPr>
                <w:rFonts w:ascii="Arial" w:hAnsi="Arial" w:eastAsia="Arial"/>
                <w:sz w:val="17"/>
              </w:rPr>
            </w:r>
            <w:r>
              <w:rPr>
                <w:rFonts w:ascii="Arial" w:hAnsi="Arial" w:eastAsia="Arial"/>
                <w:b w:val="0"/>
                <w:sz w:val="17"/>
              </w:rPr>
            </w:r>
          </w:p>
        </w:tc>
        <w:tc>
          <w:tcPr>
            <w:tcW w:type="dxa" w:w="2720"/>
            <w:vAlign w:val="center"/>
          </w:tcPr>
          <w:p>
            <w:pPr>
              <w:jc w:val="right"/>
            </w:pPr>
            <w:r>
              <w:rPr>
                <w:rFonts w:ascii="Arial" w:hAnsi="Arial" w:eastAsia="Arial"/>
                <w:sz w:val="17"/>
              </w:rPr>
            </w:r>
            <w:r>
              <w:rPr>
                <w:rFonts w:ascii="Arial" w:hAnsi="Arial" w:eastAsia="Arial"/>
                <w:b w:val="0"/>
                <w:sz w:val="17"/>
              </w:rPr>
            </w:r>
          </w:p>
        </w:tc>
      </w:tr>
      <w:tr>
        <w:tc>
          <w:tcPr>
            <w:tcW w:type="dxa" w:w="2720"/>
            <w:vAlign w:val="center"/>
            <w:shd w:fill="F8FAFC"/>
          </w:tcPr>
          <w:p>
            <w:pPr>
              <w:jc w:val="right"/>
            </w:pPr>
            <w:r>
              <w:rPr>
                <w:rFonts w:ascii="Arial" w:hAnsi="Arial" w:eastAsia="Arial"/>
                <w:sz w:val="17"/>
              </w:rPr>
            </w:r>
            <w:r>
              <w:rPr>
                <w:rFonts w:ascii="Arial" w:hAnsi="Arial" w:eastAsia="Arial"/>
                <w:b w:val="0"/>
                <w:sz w:val="17"/>
              </w:rPr>
            </w:r>
          </w:p>
        </w:tc>
        <w:tc>
          <w:tcPr>
            <w:tcW w:type="dxa" w:w="2720"/>
            <w:vAlign w:val="center"/>
            <w:shd w:fill="F8FAFC"/>
          </w:tcPr>
          <w:p>
            <w:pPr>
              <w:jc w:val="right"/>
            </w:pPr>
            <w:r>
              <w:rPr>
                <w:rFonts w:ascii="Arial" w:hAnsi="Arial" w:eastAsia="Arial"/>
                <w:sz w:val="17"/>
              </w:rPr>
            </w:r>
            <w:r>
              <w:rPr>
                <w:rFonts w:ascii="Arial" w:hAnsi="Arial" w:eastAsia="Arial"/>
                <w:b w:val="0"/>
                <w:sz w:val="17"/>
              </w:rPr>
              <w:t>مسؤول الجودة</w:t>
            </w:r>
          </w:p>
        </w:tc>
        <w:tc>
          <w:tcPr>
            <w:tcW w:type="dxa" w:w="2720"/>
            <w:vAlign w:val="center"/>
            <w:shd w:fill="F8FAFC"/>
          </w:tcPr>
          <w:p>
            <w:pPr>
              <w:jc w:val="right"/>
            </w:pPr>
            <w:r>
              <w:rPr>
                <w:rFonts w:ascii="Arial" w:hAnsi="Arial" w:eastAsia="Arial"/>
                <w:sz w:val="17"/>
              </w:rPr>
            </w:r>
            <w:r>
              <w:rPr>
                <w:rFonts w:ascii="Arial" w:hAnsi="Arial" w:eastAsia="Arial"/>
                <w:b w:val="0"/>
                <w:sz w:val="17"/>
              </w:rPr>
            </w:r>
          </w:p>
        </w:tc>
        <w:tc>
          <w:tcPr>
            <w:tcW w:type="dxa" w:w="2720"/>
            <w:vAlign w:val="center"/>
            <w:shd w:fill="F8FAFC"/>
          </w:tcPr>
          <w:p>
            <w:pPr>
              <w:jc w:val="right"/>
            </w:pPr>
            <w:r>
              <w:rPr>
                <w:rFonts w:ascii="Arial" w:hAnsi="Arial" w:eastAsia="Arial"/>
                <w:sz w:val="17"/>
              </w:rPr>
            </w:r>
            <w:r>
              <w:rPr>
                <w:rFonts w:ascii="Arial" w:hAnsi="Arial" w:eastAsia="Arial"/>
                <w:b w:val="0"/>
                <w:sz w:val="17"/>
              </w:rPr>
            </w:r>
          </w:p>
        </w:tc>
      </w:tr>
      <w:tr>
        <w:tc>
          <w:tcPr>
            <w:tcW w:type="dxa" w:w="2720"/>
            <w:vAlign w:val="center"/>
          </w:tcPr>
          <w:p>
            <w:pPr>
              <w:jc w:val="right"/>
            </w:pPr>
            <w:r>
              <w:rPr>
                <w:rFonts w:ascii="Arial" w:hAnsi="Arial" w:eastAsia="Arial"/>
                <w:sz w:val="17"/>
              </w:rPr>
            </w:r>
            <w:r>
              <w:rPr>
                <w:rFonts w:ascii="Arial" w:hAnsi="Arial" w:eastAsia="Arial"/>
                <w:b w:val="0"/>
                <w:sz w:val="17"/>
              </w:rPr>
            </w:r>
          </w:p>
        </w:tc>
        <w:tc>
          <w:tcPr>
            <w:tcW w:type="dxa" w:w="2720"/>
            <w:vAlign w:val="center"/>
          </w:tcPr>
          <w:p>
            <w:pPr>
              <w:jc w:val="right"/>
            </w:pPr>
            <w:r>
              <w:rPr>
                <w:rFonts w:ascii="Arial" w:hAnsi="Arial" w:eastAsia="Arial"/>
                <w:sz w:val="17"/>
              </w:rPr>
            </w:r>
            <w:r>
              <w:rPr>
                <w:rFonts w:ascii="Arial" w:hAnsi="Arial" w:eastAsia="Arial"/>
                <w:b w:val="0"/>
                <w:sz w:val="17"/>
              </w:rPr>
              <w:t>ممثل الإدارة / الجهة المعتمدة</w:t>
            </w:r>
          </w:p>
        </w:tc>
        <w:tc>
          <w:tcPr>
            <w:tcW w:type="dxa" w:w="2720"/>
            <w:vAlign w:val="center"/>
          </w:tcPr>
          <w:p>
            <w:pPr>
              <w:jc w:val="right"/>
            </w:pPr>
            <w:r>
              <w:rPr>
                <w:rFonts w:ascii="Arial" w:hAnsi="Arial" w:eastAsia="Arial"/>
                <w:sz w:val="17"/>
              </w:rPr>
            </w:r>
            <w:r>
              <w:rPr>
                <w:rFonts w:ascii="Arial" w:hAnsi="Arial" w:eastAsia="Arial"/>
                <w:b w:val="0"/>
                <w:sz w:val="17"/>
              </w:rPr>
            </w:r>
          </w:p>
        </w:tc>
        <w:tc>
          <w:tcPr>
            <w:tcW w:type="dxa" w:w="2720"/>
            <w:vAlign w:val="center"/>
          </w:tcPr>
          <w:p>
            <w:pPr>
              <w:jc w:val="right"/>
            </w:pPr>
            <w:r>
              <w:rPr>
                <w:rFonts w:ascii="Arial" w:hAnsi="Arial" w:eastAsia="Arial"/>
                <w:sz w:val="17"/>
              </w:rPr>
            </w:r>
            <w:r>
              <w:rPr>
                <w:rFonts w:ascii="Arial" w:hAnsi="Arial" w:eastAsia="Arial"/>
                <w:b w:val="0"/>
                <w:sz w:val="17"/>
              </w:rPr>
            </w:r>
          </w:p>
        </w:tc>
      </w:tr>
    </w:tbl>
    <w:p/>
    <w:sectPr w:rsidR="00FC693F" w:rsidRPr="0006063C" w:rsidSect="00034616">
      <w:footerReference w:type="default" r:id="rId9"/>
      <w:pgSz w:w="12240" w:h="15840"/>
      <w:pgMar w:top="794" w:right="680" w:bottom="794"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eastAsia="Arial"/>
        <w:color w:val="64748B"/>
        <w:sz w:val="16"/>
      </w:rPr>
      <w:t>ConsuTrain - نموذج مجاني قابل للتعديل</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