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 w:eastAsia="Arial"/>
          <w:b/>
          <w:color w:val="D4A63A"/>
          <w:sz w:val="40"/>
        </w:rPr>
        <w:t>ConsuTrain</w:t>
      </w:r>
    </w:p>
    <w:p>
      <w:pPr>
        <w:jc w:val="center"/>
      </w:pPr>
      <w:r>
        <w:rPr>
          <w:rFonts w:ascii="Arial" w:hAnsi="Arial" w:eastAsia="Arial"/>
          <w:b/>
          <w:color w:val="0F2747"/>
          <w:sz w:val="44"/>
        </w:rPr>
        <w:t>نموذج سجل ضبط الوثائق والسجلات</w:t>
      </w:r>
    </w:p>
    <w:p>
      <w:pPr>
        <w:jc w:val="center"/>
      </w:pPr>
      <w:r>
        <w:rPr>
          <w:rFonts w:ascii="Arial" w:hAnsi="Arial" w:eastAsia="Arial"/>
          <w:sz w:val="23"/>
        </w:rPr>
        <w:t>قالب مجاني قابل للتعديل لتنظيم الوثائق الداخلية والخارجية والسجلات وضبط الإصدارات والمراجعات والاعتماد والتوزيع</w:t>
      </w:r>
    </w:p>
    <w:p/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553"/>
        <w:gridCol w:w="5553"/>
      </w:tblGrid>
      <w:tr>
        <w:tc>
          <w:tcPr>
            <w:tcW w:type="dxa" w:w="5553"/>
            <w:vAlign w:val="center"/>
            <w:shd w:fill="0F2747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الحقل</w:t>
            </w:r>
          </w:p>
        </w:tc>
        <w:tc>
          <w:tcPr>
            <w:tcW w:type="dxa" w:w="5553"/>
            <w:vAlign w:val="center"/>
            <w:shd w:fill="0F2747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البيان</w:t>
            </w:r>
          </w:p>
        </w:tc>
      </w:tr>
      <w:tr>
        <w:tc>
          <w:tcPr>
            <w:tcW w:type="dxa" w:w="5553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اسم الجهة / الإدارة</w:t>
            </w:r>
          </w:p>
        </w:tc>
        <w:tc>
          <w:tcPr>
            <w:tcW w:type="dxa" w:w="5553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c>
          <w:tcPr>
            <w:tcW w:type="dxa" w:w="5553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اسم السجل</w:t>
            </w:r>
          </w:p>
        </w:tc>
        <w:tc>
          <w:tcPr>
            <w:tcW w:type="dxa" w:w="5553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سجل ضبط الوثائق والسجلات</w:t>
            </w:r>
          </w:p>
        </w:tc>
      </w:tr>
      <w:tr>
        <w:tc>
          <w:tcPr>
            <w:tcW w:type="dxa" w:w="5553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الفترة المشمولة</w:t>
            </w:r>
          </w:p>
        </w:tc>
        <w:tc>
          <w:tcPr>
            <w:tcW w:type="dxa" w:w="5553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c>
          <w:tcPr>
            <w:tcW w:type="dxa" w:w="5553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تاريخ إعداد السجل</w:t>
            </w:r>
          </w:p>
        </w:tc>
        <w:tc>
          <w:tcPr>
            <w:tcW w:type="dxa" w:w="5553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c>
          <w:tcPr>
            <w:tcW w:type="dxa" w:w="5553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معد السجل</w:t>
            </w:r>
          </w:p>
        </w:tc>
        <w:tc>
          <w:tcPr>
            <w:tcW w:type="dxa" w:w="5553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c>
          <w:tcPr>
            <w:tcW w:type="dxa" w:w="5553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رقم الإصدار</w:t>
            </w:r>
          </w:p>
        </w:tc>
        <w:tc>
          <w:tcPr>
            <w:tcW w:type="dxa" w:w="5553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1.0</w:t>
            </w:r>
          </w:p>
        </w:tc>
      </w:tr>
      <w:tr>
        <w:tc>
          <w:tcPr>
            <w:tcW w:type="dxa" w:w="5553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تاريخ آخر تحديث</w:t>
            </w:r>
          </w:p>
        </w:tc>
        <w:tc>
          <w:tcPr>
            <w:tcW w:type="dxa" w:w="5553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c>
          <w:tcPr>
            <w:tcW w:type="dxa" w:w="5553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الجهة المعتمدة</w:t>
            </w:r>
          </w:p>
        </w:tc>
        <w:tc>
          <w:tcPr>
            <w:tcW w:type="dxa" w:w="5553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</w:tbl>
    <w:p/>
    <w:p>
      <w:r>
        <w:br w:type="page"/>
      </w:r>
    </w:p>
    <w:p>
      <w:pPr>
        <w:spacing w:before="80" w:after="100"/>
        <w:jc w:val="right"/>
      </w:pPr>
      <w:r>
        <w:rPr>
          <w:rFonts w:ascii="Arial" w:hAnsi="Arial" w:eastAsia="Arial"/>
          <w:b/>
          <w:color w:val="0F2747"/>
          <w:sz w:val="32"/>
        </w:rPr>
        <w:t>1. تصنيف الوثائق والسجلات</w:t>
      </w:r>
    </w:p>
    <w:p>
      <w:pPr>
        <w:spacing w:after="100"/>
        <w:jc w:val="right"/>
      </w:pPr>
      <w:r>
        <w:rPr>
          <w:rFonts w:ascii="Arial" w:hAnsi="Arial" w:eastAsia="Arial"/>
          <w:b w:val="0"/>
          <w:sz w:val="20"/>
        </w:rPr>
        <w:t>يساعد هذا الجدول على توحيد أصناف الوثائق والسجلات قبل البدء في ضبطها. وقد تمت إضافة صنف خاص بالوثائق الخارجية، مثل التشريعات والقوانين واللوائح والمعايير والعقود والمتطلبات الرسمية ذات العلاقة.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221"/>
        <w:gridCol w:w="2221"/>
        <w:gridCol w:w="2221"/>
        <w:gridCol w:w="2221"/>
        <w:gridCol w:w="2221"/>
      </w:tblGrid>
      <w:tr>
        <w:tc>
          <w:tcPr>
            <w:tcW w:type="dxa" w:w="2221"/>
            <w:vAlign w:val="center"/>
            <w:shd w:fill="0F2747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رقم</w:t>
            </w:r>
          </w:p>
        </w:tc>
        <w:tc>
          <w:tcPr>
            <w:tcW w:type="dxa" w:w="2221"/>
            <w:vAlign w:val="center"/>
            <w:shd w:fill="0F2747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نوع الوثيقة / السجل</w:t>
            </w:r>
          </w:p>
        </w:tc>
        <w:tc>
          <w:tcPr>
            <w:tcW w:type="dxa" w:w="2221"/>
            <w:vAlign w:val="center"/>
            <w:shd w:fill="0F2747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أمثلة</w:t>
            </w:r>
          </w:p>
        </w:tc>
        <w:tc>
          <w:tcPr>
            <w:tcW w:type="dxa" w:w="2221"/>
            <w:vAlign w:val="center"/>
            <w:shd w:fill="0F2747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الجهة المالكة</w:t>
            </w:r>
          </w:p>
        </w:tc>
        <w:tc>
          <w:tcPr>
            <w:tcW w:type="dxa" w:w="2221"/>
            <w:vAlign w:val="center"/>
            <w:shd w:fill="0F2747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ملاحظات</w:t>
            </w:r>
          </w:p>
        </w:tc>
      </w:tr>
      <w:tr>
        <w:tc>
          <w:tcPr>
            <w:tcW w:type="dxa" w:w="2221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1</w:t>
            </w:r>
          </w:p>
        </w:tc>
        <w:tc>
          <w:tcPr>
            <w:tcW w:type="dxa" w:w="2221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سياسة</w:t>
            </w:r>
          </w:p>
        </w:tc>
        <w:tc>
          <w:tcPr>
            <w:tcW w:type="dxa" w:w="2221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سياسة الجودة، سياسة السلامة، سياسة المخاطر</w:t>
            </w:r>
          </w:p>
        </w:tc>
        <w:tc>
          <w:tcPr>
            <w:tcW w:type="dxa" w:w="2221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221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c>
          <w:tcPr>
            <w:tcW w:type="dxa" w:w="2221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2</w:t>
            </w:r>
          </w:p>
        </w:tc>
        <w:tc>
          <w:tcPr>
            <w:tcW w:type="dxa" w:w="2221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دليل</w:t>
            </w:r>
          </w:p>
        </w:tc>
        <w:tc>
          <w:tcPr>
            <w:tcW w:type="dxa" w:w="2221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دليل الجودة، دليل الإجراءات، دليل العمل</w:t>
            </w:r>
          </w:p>
        </w:tc>
        <w:tc>
          <w:tcPr>
            <w:tcW w:type="dxa" w:w="2221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221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c>
          <w:tcPr>
            <w:tcW w:type="dxa" w:w="2221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3</w:t>
            </w:r>
          </w:p>
        </w:tc>
        <w:tc>
          <w:tcPr>
            <w:tcW w:type="dxa" w:w="2221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إجراء</w:t>
            </w:r>
          </w:p>
        </w:tc>
        <w:tc>
          <w:tcPr>
            <w:tcW w:type="dxa" w:w="2221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إجراء التدقيق، إجراء الشكاوى، إجراء ضبط الوثائق</w:t>
            </w:r>
          </w:p>
        </w:tc>
        <w:tc>
          <w:tcPr>
            <w:tcW w:type="dxa" w:w="2221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221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c>
          <w:tcPr>
            <w:tcW w:type="dxa" w:w="2221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4</w:t>
            </w:r>
          </w:p>
        </w:tc>
        <w:tc>
          <w:tcPr>
            <w:tcW w:type="dxa" w:w="2221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نموذج</w:t>
            </w:r>
          </w:p>
        </w:tc>
        <w:tc>
          <w:tcPr>
            <w:tcW w:type="dxa" w:w="2221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نموذج طلب، نموذج تقييم، نموذج تقرير</w:t>
            </w:r>
          </w:p>
        </w:tc>
        <w:tc>
          <w:tcPr>
            <w:tcW w:type="dxa" w:w="2221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221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c>
          <w:tcPr>
            <w:tcW w:type="dxa" w:w="2221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5</w:t>
            </w:r>
          </w:p>
        </w:tc>
        <w:tc>
          <w:tcPr>
            <w:tcW w:type="dxa" w:w="2221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سجل</w:t>
            </w:r>
          </w:p>
        </w:tc>
        <w:tc>
          <w:tcPr>
            <w:tcW w:type="dxa" w:w="2221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سجل تدريب، سجل عدم مطابقة، سجل مخاطر</w:t>
            </w:r>
          </w:p>
        </w:tc>
        <w:tc>
          <w:tcPr>
            <w:tcW w:type="dxa" w:w="2221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221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c>
          <w:tcPr>
            <w:tcW w:type="dxa" w:w="2221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6</w:t>
            </w:r>
          </w:p>
        </w:tc>
        <w:tc>
          <w:tcPr>
            <w:tcW w:type="dxa" w:w="2221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خطة</w:t>
            </w:r>
          </w:p>
        </w:tc>
        <w:tc>
          <w:tcPr>
            <w:tcW w:type="dxa" w:w="2221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خطة تدقيق، خطة تشغيلية، خطة تحسين</w:t>
            </w:r>
          </w:p>
        </w:tc>
        <w:tc>
          <w:tcPr>
            <w:tcW w:type="dxa" w:w="2221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221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c>
          <w:tcPr>
            <w:tcW w:type="dxa" w:w="2221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7</w:t>
            </w:r>
          </w:p>
        </w:tc>
        <w:tc>
          <w:tcPr>
            <w:tcW w:type="dxa" w:w="2221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تقرير</w:t>
            </w:r>
          </w:p>
        </w:tc>
        <w:tc>
          <w:tcPr>
            <w:tcW w:type="dxa" w:w="2221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تقرير أداء، تقرير تدقيق، تقرير متابعة</w:t>
            </w:r>
          </w:p>
        </w:tc>
        <w:tc>
          <w:tcPr>
            <w:tcW w:type="dxa" w:w="2221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221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c>
          <w:tcPr>
            <w:tcW w:type="dxa" w:w="2221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8</w:t>
            </w:r>
          </w:p>
        </w:tc>
        <w:tc>
          <w:tcPr>
            <w:tcW w:type="dxa" w:w="2221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وثيقة خارجية</w:t>
            </w:r>
          </w:p>
        </w:tc>
        <w:tc>
          <w:tcPr>
            <w:tcW w:type="dxa" w:w="2221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تشريعات، قوانين، لوائح، معايير، عقود، أدلة جهات رسمية، متطلبات مانحين أو عملاء</w:t>
            </w:r>
          </w:p>
        </w:tc>
        <w:tc>
          <w:tcPr>
            <w:tcW w:type="dxa" w:w="2221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221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تُراجع عند التحديث أو عند صدور إصدار جديد</w:t>
            </w:r>
          </w:p>
        </w:tc>
      </w:tr>
    </w:tbl>
    <w:p/>
    <w:p>
      <w:pPr>
        <w:spacing w:before="80" w:after="100"/>
        <w:jc w:val="right"/>
      </w:pPr>
      <w:r>
        <w:rPr>
          <w:rFonts w:ascii="Arial" w:hAnsi="Arial" w:eastAsia="Arial"/>
          <w:b/>
          <w:color w:val="0F2747"/>
          <w:sz w:val="32"/>
        </w:rPr>
        <w:t>2. سجل الوثائق المعتمدة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388"/>
        <w:gridCol w:w="1388"/>
        <w:gridCol w:w="1388"/>
        <w:gridCol w:w="1388"/>
        <w:gridCol w:w="1388"/>
        <w:gridCol w:w="1388"/>
        <w:gridCol w:w="1388"/>
        <w:gridCol w:w="1388"/>
      </w:tblGrid>
      <w:tr>
        <w:tc>
          <w:tcPr>
            <w:tcW w:type="dxa" w:w="1388"/>
            <w:vAlign w:val="center"/>
            <w:shd w:fill="0F2747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رقم</w:t>
            </w:r>
          </w:p>
        </w:tc>
        <w:tc>
          <w:tcPr>
            <w:tcW w:type="dxa" w:w="1388"/>
            <w:vAlign w:val="center"/>
            <w:shd w:fill="0F2747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رمز الوثيقة</w:t>
            </w:r>
          </w:p>
        </w:tc>
        <w:tc>
          <w:tcPr>
            <w:tcW w:type="dxa" w:w="1388"/>
            <w:vAlign w:val="center"/>
            <w:shd w:fill="0F2747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اسم الوثيقة</w:t>
            </w:r>
          </w:p>
        </w:tc>
        <w:tc>
          <w:tcPr>
            <w:tcW w:type="dxa" w:w="1388"/>
            <w:vAlign w:val="center"/>
            <w:shd w:fill="0F2747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نوع الوثيقة</w:t>
            </w:r>
          </w:p>
        </w:tc>
        <w:tc>
          <w:tcPr>
            <w:tcW w:type="dxa" w:w="1388"/>
            <w:vAlign w:val="center"/>
            <w:shd w:fill="0F2747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مالك الوثيقة</w:t>
            </w:r>
          </w:p>
        </w:tc>
        <w:tc>
          <w:tcPr>
            <w:tcW w:type="dxa" w:w="1388"/>
            <w:vAlign w:val="center"/>
            <w:shd w:fill="0F2747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رقم الإصدار</w:t>
            </w:r>
          </w:p>
        </w:tc>
        <w:tc>
          <w:tcPr>
            <w:tcW w:type="dxa" w:w="1388"/>
            <w:vAlign w:val="center"/>
            <w:shd w:fill="0F2747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تاريخ الإصدار</w:t>
            </w:r>
          </w:p>
        </w:tc>
        <w:tc>
          <w:tcPr>
            <w:tcW w:type="dxa" w:w="1388"/>
            <w:vAlign w:val="center"/>
            <w:shd w:fill="0F2747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حالة الوثيقة</w:t>
            </w:r>
          </w:p>
        </w:tc>
      </w:tr>
      <w:tr>
        <w:tc>
          <w:tcPr>
            <w:tcW w:type="dxa" w:w="1388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1</w:t>
            </w:r>
          </w:p>
        </w:tc>
        <w:tc>
          <w:tcPr>
            <w:tcW w:type="dxa" w:w="1388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388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388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سياسة / إجراء / نموذج / سجل / تقرير / وثيقة خارجية</w:t>
            </w:r>
          </w:p>
        </w:tc>
        <w:tc>
          <w:tcPr>
            <w:tcW w:type="dxa" w:w="1388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388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388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388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سارية / قيد المراجعة / ملغاة</w:t>
            </w:r>
          </w:p>
        </w:tc>
      </w:tr>
      <w:tr>
        <w:tc>
          <w:tcPr>
            <w:tcW w:type="dxa" w:w="1388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2</w:t>
            </w:r>
          </w:p>
        </w:tc>
        <w:tc>
          <w:tcPr>
            <w:tcW w:type="dxa" w:w="1388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388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388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388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388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388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388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c>
          <w:tcPr>
            <w:tcW w:type="dxa" w:w="1388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3</w:t>
            </w:r>
          </w:p>
        </w:tc>
        <w:tc>
          <w:tcPr>
            <w:tcW w:type="dxa" w:w="1388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388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388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388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388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388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388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</w:tbl>
    <w:p/>
    <w:p>
      <w:pPr>
        <w:spacing w:before="80" w:after="100"/>
        <w:jc w:val="right"/>
      </w:pPr>
      <w:r>
        <w:rPr>
          <w:rFonts w:ascii="Arial" w:hAnsi="Arial" w:eastAsia="Arial"/>
          <w:b/>
          <w:color w:val="0F2747"/>
          <w:sz w:val="32"/>
        </w:rPr>
        <w:t>3. بيانات كل وثيقة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553"/>
        <w:gridCol w:w="5553"/>
      </w:tblGrid>
      <w:tr>
        <w:tc>
          <w:tcPr>
            <w:tcW w:type="dxa" w:w="5553"/>
            <w:vAlign w:val="center"/>
            <w:shd w:fill="0F2747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الحقل</w:t>
            </w:r>
          </w:p>
        </w:tc>
        <w:tc>
          <w:tcPr>
            <w:tcW w:type="dxa" w:w="5553"/>
            <w:vAlign w:val="center"/>
            <w:shd w:fill="0F2747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البيان</w:t>
            </w:r>
          </w:p>
        </w:tc>
      </w:tr>
      <w:tr>
        <w:tc>
          <w:tcPr>
            <w:tcW w:type="dxa" w:w="5553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رمز الوثيقة</w:t>
            </w:r>
          </w:p>
        </w:tc>
        <w:tc>
          <w:tcPr>
            <w:tcW w:type="dxa" w:w="5553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c>
          <w:tcPr>
            <w:tcW w:type="dxa" w:w="5553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اسم الوثيقة</w:t>
            </w:r>
          </w:p>
        </w:tc>
        <w:tc>
          <w:tcPr>
            <w:tcW w:type="dxa" w:w="5553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c>
          <w:tcPr>
            <w:tcW w:type="dxa" w:w="5553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نوع الوثيقة</w:t>
            </w:r>
          </w:p>
        </w:tc>
        <w:tc>
          <w:tcPr>
            <w:tcW w:type="dxa" w:w="5553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سياسة / إجراء / نموذج / سجل / خطة / تقرير / وثيقة خارجية</w:t>
            </w:r>
          </w:p>
        </w:tc>
      </w:tr>
      <w:tr>
        <w:tc>
          <w:tcPr>
            <w:tcW w:type="dxa" w:w="5553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مالك الوثيقة</w:t>
            </w:r>
          </w:p>
        </w:tc>
        <w:tc>
          <w:tcPr>
            <w:tcW w:type="dxa" w:w="5553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c>
          <w:tcPr>
            <w:tcW w:type="dxa" w:w="5553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الجهة المستخدمة</w:t>
            </w:r>
          </w:p>
        </w:tc>
        <w:tc>
          <w:tcPr>
            <w:tcW w:type="dxa" w:w="5553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c>
          <w:tcPr>
            <w:tcW w:type="dxa" w:w="5553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مكان الحفظ</w:t>
            </w:r>
          </w:p>
        </w:tc>
        <w:tc>
          <w:tcPr>
            <w:tcW w:type="dxa" w:w="5553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ورقي / إلكتروني / نظام داخلي</w:t>
            </w:r>
          </w:p>
        </w:tc>
      </w:tr>
      <w:tr>
        <w:tc>
          <w:tcPr>
            <w:tcW w:type="dxa" w:w="5553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مستوى السرية</w:t>
            </w:r>
          </w:p>
        </w:tc>
        <w:tc>
          <w:tcPr>
            <w:tcW w:type="dxa" w:w="5553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عام / داخلي / محدود / سري</w:t>
            </w:r>
          </w:p>
        </w:tc>
      </w:tr>
      <w:tr>
        <w:tc>
          <w:tcPr>
            <w:tcW w:type="dxa" w:w="5553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مدة الاحتفاظ</w:t>
            </w:r>
          </w:p>
        </w:tc>
        <w:tc>
          <w:tcPr>
            <w:tcW w:type="dxa" w:w="5553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c>
          <w:tcPr>
            <w:tcW w:type="dxa" w:w="5553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طريقة الإتلاف عند انتهاء المدة</w:t>
            </w:r>
          </w:p>
        </w:tc>
        <w:tc>
          <w:tcPr>
            <w:tcW w:type="dxa" w:w="5553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</w:tbl>
    <w:p/>
    <w:p>
      <w:r>
        <w:br w:type="page"/>
      </w:r>
    </w:p>
    <w:p>
      <w:pPr>
        <w:spacing w:before="80" w:after="100"/>
        <w:jc w:val="right"/>
      </w:pPr>
      <w:r>
        <w:rPr>
          <w:rFonts w:ascii="Arial" w:hAnsi="Arial" w:eastAsia="Arial"/>
          <w:b/>
          <w:color w:val="0F2747"/>
          <w:sz w:val="32"/>
        </w:rPr>
        <w:t>4. سجل الإصدارات والتعديلات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  <w:gridCol w:w="1234"/>
        <w:gridCol w:w="1234"/>
      </w:tblGrid>
      <w:tr>
        <w:tc>
          <w:tcPr>
            <w:tcW w:type="dxa" w:w="1234"/>
            <w:vAlign w:val="center"/>
            <w:shd w:fill="0F2747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رقم</w:t>
            </w:r>
          </w:p>
        </w:tc>
        <w:tc>
          <w:tcPr>
            <w:tcW w:type="dxa" w:w="1234"/>
            <w:vAlign w:val="center"/>
            <w:shd w:fill="0F2747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رمز الوثيقة</w:t>
            </w:r>
          </w:p>
        </w:tc>
        <w:tc>
          <w:tcPr>
            <w:tcW w:type="dxa" w:w="1234"/>
            <w:vAlign w:val="center"/>
            <w:shd w:fill="0F2747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اسم الوثيقة</w:t>
            </w:r>
          </w:p>
        </w:tc>
        <w:tc>
          <w:tcPr>
            <w:tcW w:type="dxa" w:w="1234"/>
            <w:vAlign w:val="center"/>
            <w:shd w:fill="0F2747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الإصدار السابق</w:t>
            </w:r>
          </w:p>
        </w:tc>
        <w:tc>
          <w:tcPr>
            <w:tcW w:type="dxa" w:w="1234"/>
            <w:vAlign w:val="center"/>
            <w:shd w:fill="0F2747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الإصدار الجديد</w:t>
            </w:r>
          </w:p>
        </w:tc>
        <w:tc>
          <w:tcPr>
            <w:tcW w:type="dxa" w:w="1234"/>
            <w:vAlign w:val="center"/>
            <w:shd w:fill="0F2747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وصف التعديل</w:t>
            </w:r>
          </w:p>
        </w:tc>
        <w:tc>
          <w:tcPr>
            <w:tcW w:type="dxa" w:w="1234"/>
            <w:vAlign w:val="center"/>
            <w:shd w:fill="0F2747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تاريخ التعديل</w:t>
            </w:r>
          </w:p>
        </w:tc>
        <w:tc>
          <w:tcPr>
            <w:tcW w:type="dxa" w:w="1234"/>
            <w:vAlign w:val="center"/>
            <w:shd w:fill="0F2747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معد التعديل</w:t>
            </w:r>
          </w:p>
        </w:tc>
        <w:tc>
          <w:tcPr>
            <w:tcW w:type="dxa" w:w="1234"/>
            <w:vAlign w:val="center"/>
            <w:shd w:fill="0F2747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المعتمد</w:t>
            </w:r>
          </w:p>
        </w:tc>
      </w:tr>
      <w:tr>
        <w:tc>
          <w:tcPr>
            <w:tcW w:type="dxa" w:w="1234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1</w:t>
            </w:r>
          </w:p>
        </w:tc>
        <w:tc>
          <w:tcPr>
            <w:tcW w:type="dxa" w:w="1234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234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234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234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234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234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234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234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c>
          <w:tcPr>
            <w:tcW w:type="dxa" w:w="1234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2</w:t>
            </w:r>
          </w:p>
        </w:tc>
        <w:tc>
          <w:tcPr>
            <w:tcW w:type="dxa" w:w="1234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234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234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234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234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234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234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234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c>
          <w:tcPr>
            <w:tcW w:type="dxa" w:w="1234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3</w:t>
            </w:r>
          </w:p>
        </w:tc>
        <w:tc>
          <w:tcPr>
            <w:tcW w:type="dxa" w:w="1234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234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234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234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234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234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234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234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</w:tbl>
    <w:p/>
    <w:p>
      <w:pPr>
        <w:spacing w:before="80" w:after="100"/>
        <w:jc w:val="right"/>
      </w:pPr>
      <w:r>
        <w:rPr>
          <w:rFonts w:ascii="Arial" w:hAnsi="Arial" w:eastAsia="Arial"/>
          <w:b/>
          <w:color w:val="0F2747"/>
          <w:sz w:val="32"/>
        </w:rPr>
        <w:t>5. اعتماد الوثائق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587"/>
        <w:gridCol w:w="1587"/>
        <w:gridCol w:w="1587"/>
        <w:gridCol w:w="1587"/>
        <w:gridCol w:w="1587"/>
        <w:gridCol w:w="1587"/>
        <w:gridCol w:w="1587"/>
      </w:tblGrid>
      <w:tr>
        <w:tc>
          <w:tcPr>
            <w:tcW w:type="dxa" w:w="1587"/>
            <w:vAlign w:val="center"/>
            <w:shd w:fill="0F2747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رقم</w:t>
            </w:r>
          </w:p>
        </w:tc>
        <w:tc>
          <w:tcPr>
            <w:tcW w:type="dxa" w:w="1587"/>
            <w:vAlign w:val="center"/>
            <w:shd w:fill="0F2747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اسم الوثيقة</w:t>
            </w:r>
          </w:p>
        </w:tc>
        <w:tc>
          <w:tcPr>
            <w:tcW w:type="dxa" w:w="1587"/>
            <w:vAlign w:val="center"/>
            <w:shd w:fill="0F2747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معد الوثيقة</w:t>
            </w:r>
          </w:p>
        </w:tc>
        <w:tc>
          <w:tcPr>
            <w:tcW w:type="dxa" w:w="1587"/>
            <w:vAlign w:val="center"/>
            <w:shd w:fill="0F2747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مراجع الوثيقة</w:t>
            </w:r>
          </w:p>
        </w:tc>
        <w:tc>
          <w:tcPr>
            <w:tcW w:type="dxa" w:w="1587"/>
            <w:vAlign w:val="center"/>
            <w:shd w:fill="0F2747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معتمد الوثيقة</w:t>
            </w:r>
          </w:p>
        </w:tc>
        <w:tc>
          <w:tcPr>
            <w:tcW w:type="dxa" w:w="1587"/>
            <w:vAlign w:val="center"/>
            <w:shd w:fill="0F2747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تاريخ الاعتماد</w:t>
            </w:r>
          </w:p>
        </w:tc>
        <w:tc>
          <w:tcPr>
            <w:tcW w:type="dxa" w:w="1587"/>
            <w:vAlign w:val="center"/>
            <w:shd w:fill="0F2747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ملاحظات</w:t>
            </w:r>
          </w:p>
        </w:tc>
      </w:tr>
      <w:tr>
        <w:tc>
          <w:tcPr>
            <w:tcW w:type="dxa" w:w="1587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1</w:t>
            </w:r>
          </w:p>
        </w:tc>
        <w:tc>
          <w:tcPr>
            <w:tcW w:type="dxa" w:w="1587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587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587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587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587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587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c>
          <w:tcPr>
            <w:tcW w:type="dxa" w:w="1587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2</w:t>
            </w:r>
          </w:p>
        </w:tc>
        <w:tc>
          <w:tcPr>
            <w:tcW w:type="dxa" w:w="1587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587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587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587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587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587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c>
          <w:tcPr>
            <w:tcW w:type="dxa" w:w="1587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3</w:t>
            </w:r>
          </w:p>
        </w:tc>
        <w:tc>
          <w:tcPr>
            <w:tcW w:type="dxa" w:w="1587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587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587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587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587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587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</w:tbl>
    <w:p/>
    <w:p>
      <w:pPr>
        <w:spacing w:before="80" w:after="100"/>
        <w:jc w:val="right"/>
      </w:pPr>
      <w:r>
        <w:rPr>
          <w:rFonts w:ascii="Arial" w:hAnsi="Arial" w:eastAsia="Arial"/>
          <w:b/>
          <w:color w:val="0F2747"/>
          <w:sz w:val="32"/>
        </w:rPr>
        <w:t>6. توزيع الوثائق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587"/>
        <w:gridCol w:w="1587"/>
        <w:gridCol w:w="1587"/>
        <w:gridCol w:w="1587"/>
        <w:gridCol w:w="1587"/>
        <w:gridCol w:w="1587"/>
        <w:gridCol w:w="1587"/>
      </w:tblGrid>
      <w:tr>
        <w:tc>
          <w:tcPr>
            <w:tcW w:type="dxa" w:w="1587"/>
            <w:vAlign w:val="center"/>
            <w:shd w:fill="0F2747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رقم</w:t>
            </w:r>
          </w:p>
        </w:tc>
        <w:tc>
          <w:tcPr>
            <w:tcW w:type="dxa" w:w="1587"/>
            <w:vAlign w:val="center"/>
            <w:shd w:fill="0F2747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اسم الوثيقة</w:t>
            </w:r>
          </w:p>
        </w:tc>
        <w:tc>
          <w:tcPr>
            <w:tcW w:type="dxa" w:w="1587"/>
            <w:vAlign w:val="center"/>
            <w:shd w:fill="0F2747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الجهة المستلمة</w:t>
            </w:r>
          </w:p>
        </w:tc>
        <w:tc>
          <w:tcPr>
            <w:tcW w:type="dxa" w:w="1587"/>
            <w:vAlign w:val="center"/>
            <w:shd w:fill="0F2747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طريقة التوزيع</w:t>
            </w:r>
          </w:p>
        </w:tc>
        <w:tc>
          <w:tcPr>
            <w:tcW w:type="dxa" w:w="1587"/>
            <w:vAlign w:val="center"/>
            <w:shd w:fill="0F2747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تاريخ التوزيع</w:t>
            </w:r>
          </w:p>
        </w:tc>
        <w:tc>
          <w:tcPr>
            <w:tcW w:type="dxa" w:w="1587"/>
            <w:vAlign w:val="center"/>
            <w:shd w:fill="0F2747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المسؤول عن التوزيع</w:t>
            </w:r>
          </w:p>
        </w:tc>
        <w:tc>
          <w:tcPr>
            <w:tcW w:type="dxa" w:w="1587"/>
            <w:vAlign w:val="center"/>
            <w:shd w:fill="0F2747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ملاحظات</w:t>
            </w:r>
          </w:p>
        </w:tc>
      </w:tr>
      <w:tr>
        <w:tc>
          <w:tcPr>
            <w:tcW w:type="dxa" w:w="1587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1</w:t>
            </w:r>
          </w:p>
        </w:tc>
        <w:tc>
          <w:tcPr>
            <w:tcW w:type="dxa" w:w="1587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587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587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بريد إلكتروني / نظام داخلي / نسخة ورقية</w:t>
            </w:r>
          </w:p>
        </w:tc>
        <w:tc>
          <w:tcPr>
            <w:tcW w:type="dxa" w:w="1587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587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587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c>
          <w:tcPr>
            <w:tcW w:type="dxa" w:w="1587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2</w:t>
            </w:r>
          </w:p>
        </w:tc>
        <w:tc>
          <w:tcPr>
            <w:tcW w:type="dxa" w:w="1587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587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587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587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587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587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c>
          <w:tcPr>
            <w:tcW w:type="dxa" w:w="1587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3</w:t>
            </w:r>
          </w:p>
        </w:tc>
        <w:tc>
          <w:tcPr>
            <w:tcW w:type="dxa" w:w="1587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587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587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587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587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587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</w:tbl>
    <w:p/>
    <w:p>
      <w:pPr>
        <w:spacing w:before="80" w:after="100"/>
        <w:jc w:val="right"/>
      </w:pPr>
      <w:r>
        <w:rPr>
          <w:rFonts w:ascii="Arial" w:hAnsi="Arial" w:eastAsia="Arial"/>
          <w:b/>
          <w:color w:val="0F2747"/>
          <w:sz w:val="32"/>
        </w:rPr>
        <w:t>7. مراجعة الوثائق الدورية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587"/>
        <w:gridCol w:w="1587"/>
        <w:gridCol w:w="1587"/>
        <w:gridCol w:w="1587"/>
        <w:gridCol w:w="1587"/>
        <w:gridCol w:w="1587"/>
        <w:gridCol w:w="1587"/>
      </w:tblGrid>
      <w:tr>
        <w:tc>
          <w:tcPr>
            <w:tcW w:type="dxa" w:w="1587"/>
            <w:vAlign w:val="center"/>
            <w:shd w:fill="0F2747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رقم</w:t>
            </w:r>
          </w:p>
        </w:tc>
        <w:tc>
          <w:tcPr>
            <w:tcW w:type="dxa" w:w="1587"/>
            <w:vAlign w:val="center"/>
            <w:shd w:fill="0F2747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اسم الوثيقة</w:t>
            </w:r>
          </w:p>
        </w:tc>
        <w:tc>
          <w:tcPr>
            <w:tcW w:type="dxa" w:w="1587"/>
            <w:vAlign w:val="center"/>
            <w:shd w:fill="0F2747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دورية المراجعة</w:t>
            </w:r>
          </w:p>
        </w:tc>
        <w:tc>
          <w:tcPr>
            <w:tcW w:type="dxa" w:w="1587"/>
            <w:vAlign w:val="center"/>
            <w:shd w:fill="0F2747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تاريخ آخر مراجعة</w:t>
            </w:r>
          </w:p>
        </w:tc>
        <w:tc>
          <w:tcPr>
            <w:tcW w:type="dxa" w:w="1587"/>
            <w:vAlign w:val="center"/>
            <w:shd w:fill="0F2747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تاريخ المراجعة القادمة</w:t>
            </w:r>
          </w:p>
        </w:tc>
        <w:tc>
          <w:tcPr>
            <w:tcW w:type="dxa" w:w="1587"/>
            <w:vAlign w:val="center"/>
            <w:shd w:fill="0F2747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نتيجة المراجعة</w:t>
            </w:r>
          </w:p>
        </w:tc>
        <w:tc>
          <w:tcPr>
            <w:tcW w:type="dxa" w:w="1587"/>
            <w:vAlign w:val="center"/>
            <w:shd w:fill="0F2747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الإجراء المطلوب</w:t>
            </w:r>
          </w:p>
        </w:tc>
      </w:tr>
      <w:tr>
        <w:tc>
          <w:tcPr>
            <w:tcW w:type="dxa" w:w="1587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1</w:t>
            </w:r>
          </w:p>
        </w:tc>
        <w:tc>
          <w:tcPr>
            <w:tcW w:type="dxa" w:w="1587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587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سنوي / نصف سنوي / عند الحاجة</w:t>
            </w:r>
          </w:p>
        </w:tc>
        <w:tc>
          <w:tcPr>
            <w:tcW w:type="dxa" w:w="1587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587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587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مناسبة / تحتاج تحديث / تلغى</w:t>
            </w:r>
          </w:p>
        </w:tc>
        <w:tc>
          <w:tcPr>
            <w:tcW w:type="dxa" w:w="1587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c>
          <w:tcPr>
            <w:tcW w:type="dxa" w:w="1587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2</w:t>
            </w:r>
          </w:p>
        </w:tc>
        <w:tc>
          <w:tcPr>
            <w:tcW w:type="dxa" w:w="1587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587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587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587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587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587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c>
          <w:tcPr>
            <w:tcW w:type="dxa" w:w="1587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3</w:t>
            </w:r>
          </w:p>
        </w:tc>
        <w:tc>
          <w:tcPr>
            <w:tcW w:type="dxa" w:w="1587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587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587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587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587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587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</w:tbl>
    <w:p/>
    <w:p>
      <w:r>
        <w:br w:type="page"/>
      </w:r>
    </w:p>
    <w:p>
      <w:pPr>
        <w:spacing w:before="80" w:after="100"/>
        <w:jc w:val="right"/>
      </w:pPr>
      <w:r>
        <w:rPr>
          <w:rFonts w:ascii="Arial" w:hAnsi="Arial" w:eastAsia="Arial"/>
          <w:b/>
          <w:color w:val="0F2747"/>
          <w:sz w:val="32"/>
        </w:rPr>
        <w:t>8. الوثائق الملغاة أو المستبدلة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388"/>
        <w:gridCol w:w="1388"/>
        <w:gridCol w:w="1388"/>
        <w:gridCol w:w="1388"/>
        <w:gridCol w:w="1388"/>
        <w:gridCol w:w="1388"/>
        <w:gridCol w:w="1388"/>
        <w:gridCol w:w="1388"/>
      </w:tblGrid>
      <w:tr>
        <w:tc>
          <w:tcPr>
            <w:tcW w:type="dxa" w:w="1388"/>
            <w:vAlign w:val="center"/>
            <w:shd w:fill="0F2747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رقم</w:t>
            </w:r>
          </w:p>
        </w:tc>
        <w:tc>
          <w:tcPr>
            <w:tcW w:type="dxa" w:w="1388"/>
            <w:vAlign w:val="center"/>
            <w:shd w:fill="0F2747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اسم الوثيقة</w:t>
            </w:r>
          </w:p>
        </w:tc>
        <w:tc>
          <w:tcPr>
            <w:tcW w:type="dxa" w:w="1388"/>
            <w:vAlign w:val="center"/>
            <w:shd w:fill="0F2747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رمز الوثيقة</w:t>
            </w:r>
          </w:p>
        </w:tc>
        <w:tc>
          <w:tcPr>
            <w:tcW w:type="dxa" w:w="1388"/>
            <w:vAlign w:val="center"/>
            <w:shd w:fill="0F2747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الإصدار الملغى</w:t>
            </w:r>
          </w:p>
        </w:tc>
        <w:tc>
          <w:tcPr>
            <w:tcW w:type="dxa" w:w="1388"/>
            <w:vAlign w:val="center"/>
            <w:shd w:fill="0F2747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سبب الإلغاء</w:t>
            </w:r>
          </w:p>
        </w:tc>
        <w:tc>
          <w:tcPr>
            <w:tcW w:type="dxa" w:w="1388"/>
            <w:vAlign w:val="center"/>
            <w:shd w:fill="0F2747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تاريخ الإلغاء</w:t>
            </w:r>
          </w:p>
        </w:tc>
        <w:tc>
          <w:tcPr>
            <w:tcW w:type="dxa" w:w="1388"/>
            <w:vAlign w:val="center"/>
            <w:shd w:fill="0F2747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الوثيقة البديلة</w:t>
            </w:r>
          </w:p>
        </w:tc>
        <w:tc>
          <w:tcPr>
            <w:tcW w:type="dxa" w:w="1388"/>
            <w:vAlign w:val="center"/>
            <w:shd w:fill="0F2747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طريقة منع الاستخدام</w:t>
            </w:r>
          </w:p>
        </w:tc>
      </w:tr>
      <w:tr>
        <w:tc>
          <w:tcPr>
            <w:tcW w:type="dxa" w:w="1388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1</w:t>
            </w:r>
          </w:p>
        </w:tc>
        <w:tc>
          <w:tcPr>
            <w:tcW w:type="dxa" w:w="1388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388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388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388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388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388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388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إزالة من النظام / ختم ملغى / إشعار المستخدمين</w:t>
            </w:r>
          </w:p>
        </w:tc>
      </w:tr>
      <w:tr>
        <w:tc>
          <w:tcPr>
            <w:tcW w:type="dxa" w:w="1388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2</w:t>
            </w:r>
          </w:p>
        </w:tc>
        <w:tc>
          <w:tcPr>
            <w:tcW w:type="dxa" w:w="1388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388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388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388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388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388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388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</w:tbl>
    <w:p/>
    <w:p>
      <w:pPr>
        <w:spacing w:before="80" w:after="100"/>
        <w:jc w:val="right"/>
      </w:pPr>
      <w:r>
        <w:rPr>
          <w:rFonts w:ascii="Arial" w:hAnsi="Arial" w:eastAsia="Arial"/>
          <w:b/>
          <w:color w:val="0F2747"/>
          <w:sz w:val="32"/>
        </w:rPr>
        <w:t>9. السجلات ومدة الاحتفاظ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587"/>
        <w:gridCol w:w="1587"/>
        <w:gridCol w:w="1587"/>
        <w:gridCol w:w="1587"/>
        <w:gridCol w:w="1587"/>
        <w:gridCol w:w="1587"/>
        <w:gridCol w:w="1587"/>
      </w:tblGrid>
      <w:tr>
        <w:tc>
          <w:tcPr>
            <w:tcW w:type="dxa" w:w="1587"/>
            <w:vAlign w:val="center"/>
            <w:shd w:fill="0F2747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رقم</w:t>
            </w:r>
          </w:p>
        </w:tc>
        <w:tc>
          <w:tcPr>
            <w:tcW w:type="dxa" w:w="1587"/>
            <w:vAlign w:val="center"/>
            <w:shd w:fill="0F2747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اسم السجل</w:t>
            </w:r>
          </w:p>
        </w:tc>
        <w:tc>
          <w:tcPr>
            <w:tcW w:type="dxa" w:w="1587"/>
            <w:vAlign w:val="center"/>
            <w:shd w:fill="0F2747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الجهة المالكة</w:t>
            </w:r>
          </w:p>
        </w:tc>
        <w:tc>
          <w:tcPr>
            <w:tcW w:type="dxa" w:w="1587"/>
            <w:vAlign w:val="center"/>
            <w:shd w:fill="0F2747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مكان الحفظ</w:t>
            </w:r>
          </w:p>
        </w:tc>
        <w:tc>
          <w:tcPr>
            <w:tcW w:type="dxa" w:w="1587"/>
            <w:vAlign w:val="center"/>
            <w:shd w:fill="0F2747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مدة الاحتفاظ</w:t>
            </w:r>
          </w:p>
        </w:tc>
        <w:tc>
          <w:tcPr>
            <w:tcW w:type="dxa" w:w="1587"/>
            <w:vAlign w:val="center"/>
            <w:shd w:fill="0F2747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طريقة الحماية</w:t>
            </w:r>
          </w:p>
        </w:tc>
        <w:tc>
          <w:tcPr>
            <w:tcW w:type="dxa" w:w="1587"/>
            <w:vAlign w:val="center"/>
            <w:shd w:fill="0F2747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طريقة الإتلاف</w:t>
            </w:r>
          </w:p>
        </w:tc>
      </w:tr>
      <w:tr>
        <w:tc>
          <w:tcPr>
            <w:tcW w:type="dxa" w:w="1587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1</w:t>
            </w:r>
          </w:p>
        </w:tc>
        <w:tc>
          <w:tcPr>
            <w:tcW w:type="dxa" w:w="1587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سجل التدقيق الداخلي</w:t>
            </w:r>
          </w:p>
        </w:tc>
        <w:tc>
          <w:tcPr>
            <w:tcW w:type="dxa" w:w="1587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587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587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587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587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c>
          <w:tcPr>
            <w:tcW w:type="dxa" w:w="1587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2</w:t>
            </w:r>
          </w:p>
        </w:tc>
        <w:tc>
          <w:tcPr>
            <w:tcW w:type="dxa" w:w="1587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سجل عدم المطابقة</w:t>
            </w:r>
          </w:p>
        </w:tc>
        <w:tc>
          <w:tcPr>
            <w:tcW w:type="dxa" w:w="1587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587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587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587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587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c>
          <w:tcPr>
            <w:tcW w:type="dxa" w:w="1587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3</w:t>
            </w:r>
          </w:p>
        </w:tc>
        <w:tc>
          <w:tcPr>
            <w:tcW w:type="dxa" w:w="1587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سجل التدريب</w:t>
            </w:r>
          </w:p>
        </w:tc>
        <w:tc>
          <w:tcPr>
            <w:tcW w:type="dxa" w:w="1587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587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587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587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587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c>
          <w:tcPr>
            <w:tcW w:type="dxa" w:w="1587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4</w:t>
            </w:r>
          </w:p>
        </w:tc>
        <w:tc>
          <w:tcPr>
            <w:tcW w:type="dxa" w:w="1587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سجل الشكاوى</w:t>
            </w:r>
          </w:p>
        </w:tc>
        <w:tc>
          <w:tcPr>
            <w:tcW w:type="dxa" w:w="1587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587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587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587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587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</w:tbl>
    <w:p/>
    <w:p>
      <w:pPr>
        <w:spacing w:before="80" w:after="100"/>
        <w:jc w:val="right"/>
      </w:pPr>
      <w:r>
        <w:rPr>
          <w:rFonts w:ascii="Arial" w:hAnsi="Arial" w:eastAsia="Arial"/>
          <w:b/>
          <w:color w:val="0F2747"/>
          <w:sz w:val="32"/>
        </w:rPr>
        <w:t>10. سجل الوثائق الخارجية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388"/>
        <w:gridCol w:w="1388"/>
        <w:gridCol w:w="1388"/>
        <w:gridCol w:w="1388"/>
        <w:gridCol w:w="1388"/>
        <w:gridCol w:w="1388"/>
        <w:gridCol w:w="1388"/>
        <w:gridCol w:w="1388"/>
      </w:tblGrid>
      <w:tr>
        <w:tc>
          <w:tcPr>
            <w:tcW w:type="dxa" w:w="1388"/>
            <w:vAlign w:val="center"/>
            <w:shd w:fill="0F2747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رقم</w:t>
            </w:r>
          </w:p>
        </w:tc>
        <w:tc>
          <w:tcPr>
            <w:tcW w:type="dxa" w:w="1388"/>
            <w:vAlign w:val="center"/>
            <w:shd w:fill="0F2747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اسم الوثيقة الخارجية</w:t>
            </w:r>
          </w:p>
        </w:tc>
        <w:tc>
          <w:tcPr>
            <w:tcW w:type="dxa" w:w="1388"/>
            <w:vAlign w:val="center"/>
            <w:shd w:fill="0F2747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نوعها</w:t>
            </w:r>
          </w:p>
        </w:tc>
        <w:tc>
          <w:tcPr>
            <w:tcW w:type="dxa" w:w="1388"/>
            <w:vAlign w:val="center"/>
            <w:shd w:fill="0F2747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مصدرها</w:t>
            </w:r>
          </w:p>
        </w:tc>
        <w:tc>
          <w:tcPr>
            <w:tcW w:type="dxa" w:w="1388"/>
            <w:vAlign w:val="center"/>
            <w:shd w:fill="0F2747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الإصدار / التاريخ</w:t>
            </w:r>
          </w:p>
        </w:tc>
        <w:tc>
          <w:tcPr>
            <w:tcW w:type="dxa" w:w="1388"/>
            <w:vAlign w:val="center"/>
            <w:shd w:fill="0F2747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الجهة المسؤولة عن المتابعة</w:t>
            </w:r>
          </w:p>
        </w:tc>
        <w:tc>
          <w:tcPr>
            <w:tcW w:type="dxa" w:w="1388"/>
            <w:vAlign w:val="center"/>
            <w:shd w:fill="0F2747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تاريخ آخر مراجعة</w:t>
            </w:r>
          </w:p>
        </w:tc>
        <w:tc>
          <w:tcPr>
            <w:tcW w:type="dxa" w:w="1388"/>
            <w:vAlign w:val="center"/>
            <w:shd w:fill="0F2747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الإجراء عند التحديث</w:t>
            </w:r>
          </w:p>
        </w:tc>
      </w:tr>
      <w:tr>
        <w:tc>
          <w:tcPr>
            <w:tcW w:type="dxa" w:w="1388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1</w:t>
            </w:r>
          </w:p>
        </w:tc>
        <w:tc>
          <w:tcPr>
            <w:tcW w:type="dxa" w:w="1388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388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تشريع / قانون / لائحة / معيار / عقد / متطلب عميل</w:t>
            </w:r>
          </w:p>
        </w:tc>
        <w:tc>
          <w:tcPr>
            <w:tcW w:type="dxa" w:w="1388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388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388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388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388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تحديث النسخة وإبلاغ المعنيين</w:t>
            </w:r>
          </w:p>
        </w:tc>
      </w:tr>
      <w:tr>
        <w:tc>
          <w:tcPr>
            <w:tcW w:type="dxa" w:w="1388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2</w:t>
            </w:r>
          </w:p>
        </w:tc>
        <w:tc>
          <w:tcPr>
            <w:tcW w:type="dxa" w:w="1388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388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388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388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388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388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388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c>
          <w:tcPr>
            <w:tcW w:type="dxa" w:w="1388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3</w:t>
            </w:r>
          </w:p>
        </w:tc>
        <w:tc>
          <w:tcPr>
            <w:tcW w:type="dxa" w:w="1388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388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388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388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388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388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388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</w:tbl>
    <w:p/>
    <w:p>
      <w:pPr>
        <w:spacing w:before="80" w:after="100"/>
        <w:jc w:val="right"/>
      </w:pPr>
      <w:r>
        <w:rPr>
          <w:rFonts w:ascii="Arial" w:hAnsi="Arial" w:eastAsia="Arial"/>
          <w:b/>
          <w:color w:val="0F2747"/>
          <w:sz w:val="32"/>
        </w:rPr>
        <w:t>11. مؤشرات ضبط الوثائق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851"/>
        <w:gridCol w:w="1851"/>
        <w:gridCol w:w="1851"/>
        <w:gridCol w:w="1851"/>
        <w:gridCol w:w="1851"/>
        <w:gridCol w:w="1851"/>
      </w:tblGrid>
      <w:tr>
        <w:tc>
          <w:tcPr>
            <w:tcW w:type="dxa" w:w="1851"/>
            <w:vAlign w:val="center"/>
            <w:shd w:fill="0F2747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رقم</w:t>
            </w:r>
          </w:p>
        </w:tc>
        <w:tc>
          <w:tcPr>
            <w:tcW w:type="dxa" w:w="1851"/>
            <w:vAlign w:val="center"/>
            <w:shd w:fill="0F2747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المؤشر</w:t>
            </w:r>
          </w:p>
        </w:tc>
        <w:tc>
          <w:tcPr>
            <w:tcW w:type="dxa" w:w="1851"/>
            <w:vAlign w:val="center"/>
            <w:shd w:fill="0F2747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طريقة الاحتساب</w:t>
            </w:r>
          </w:p>
        </w:tc>
        <w:tc>
          <w:tcPr>
            <w:tcW w:type="dxa" w:w="1851"/>
            <w:vAlign w:val="center"/>
            <w:shd w:fill="0F2747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المستهدف</w:t>
            </w:r>
          </w:p>
        </w:tc>
        <w:tc>
          <w:tcPr>
            <w:tcW w:type="dxa" w:w="1851"/>
            <w:vAlign w:val="center"/>
            <w:shd w:fill="0F2747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دورية القياس</w:t>
            </w:r>
          </w:p>
        </w:tc>
        <w:tc>
          <w:tcPr>
            <w:tcW w:type="dxa" w:w="1851"/>
            <w:vAlign w:val="center"/>
            <w:shd w:fill="0F2747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المسؤول</w:t>
            </w:r>
          </w:p>
        </w:tc>
      </w:tr>
      <w:tr>
        <w:tc>
          <w:tcPr>
            <w:tcW w:type="dxa" w:w="1851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1</w:t>
            </w:r>
          </w:p>
        </w:tc>
        <w:tc>
          <w:tcPr>
            <w:tcW w:type="dxa" w:w="1851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نسبة الوثائق المراجعة في موعدها</w:t>
            </w:r>
          </w:p>
        </w:tc>
        <w:tc>
          <w:tcPr>
            <w:tcW w:type="dxa" w:w="1851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851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851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ربع سنوي</w:t>
            </w:r>
          </w:p>
        </w:tc>
        <w:tc>
          <w:tcPr>
            <w:tcW w:type="dxa" w:w="1851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c>
          <w:tcPr>
            <w:tcW w:type="dxa" w:w="1851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2</w:t>
            </w:r>
          </w:p>
        </w:tc>
        <w:tc>
          <w:tcPr>
            <w:tcW w:type="dxa" w:w="1851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عدد الوثائق منتهية الإصدار المستخدمة</w:t>
            </w:r>
          </w:p>
        </w:tc>
        <w:tc>
          <w:tcPr>
            <w:tcW w:type="dxa" w:w="1851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851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851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شهري / ربع سنوي</w:t>
            </w:r>
          </w:p>
        </w:tc>
        <w:tc>
          <w:tcPr>
            <w:tcW w:type="dxa" w:w="1851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c>
          <w:tcPr>
            <w:tcW w:type="dxa" w:w="1851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3</w:t>
            </w:r>
          </w:p>
        </w:tc>
        <w:tc>
          <w:tcPr>
            <w:tcW w:type="dxa" w:w="1851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نسبة الوثائق المعتمدة من إجمالي الوثائق المستخدمة</w:t>
            </w:r>
          </w:p>
        </w:tc>
        <w:tc>
          <w:tcPr>
            <w:tcW w:type="dxa" w:w="1851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851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851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ربع سنوي</w:t>
            </w:r>
          </w:p>
        </w:tc>
        <w:tc>
          <w:tcPr>
            <w:tcW w:type="dxa" w:w="1851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c>
          <w:tcPr>
            <w:tcW w:type="dxa" w:w="1851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4</w:t>
            </w:r>
          </w:p>
        </w:tc>
        <w:tc>
          <w:tcPr>
            <w:tcW w:type="dxa" w:w="1851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عدد الوثائق التي تحتاج تحديثًا</w:t>
            </w:r>
          </w:p>
        </w:tc>
        <w:tc>
          <w:tcPr>
            <w:tcW w:type="dxa" w:w="1851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851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851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شهري</w:t>
            </w:r>
          </w:p>
        </w:tc>
        <w:tc>
          <w:tcPr>
            <w:tcW w:type="dxa" w:w="1851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</w:tbl>
    <w:p/>
    <w:p>
      <w:pPr>
        <w:spacing w:before="80" w:after="100"/>
        <w:jc w:val="right"/>
      </w:pPr>
      <w:r>
        <w:rPr>
          <w:rFonts w:ascii="Arial" w:hAnsi="Arial" w:eastAsia="Arial"/>
          <w:b/>
          <w:color w:val="0F2747"/>
          <w:sz w:val="32"/>
        </w:rPr>
        <w:t>12. الاعتماد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776"/>
        <w:gridCol w:w="2776"/>
        <w:gridCol w:w="2776"/>
        <w:gridCol w:w="2776"/>
      </w:tblGrid>
      <w:tr>
        <w:tc>
          <w:tcPr>
            <w:tcW w:type="dxa" w:w="2776"/>
            <w:vAlign w:val="center"/>
            <w:shd w:fill="0F2747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الاسم</w:t>
            </w:r>
          </w:p>
        </w:tc>
        <w:tc>
          <w:tcPr>
            <w:tcW w:type="dxa" w:w="2776"/>
            <w:vAlign w:val="center"/>
            <w:shd w:fill="0F2747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الصفة</w:t>
            </w:r>
          </w:p>
        </w:tc>
        <w:tc>
          <w:tcPr>
            <w:tcW w:type="dxa" w:w="2776"/>
            <w:vAlign w:val="center"/>
            <w:shd w:fill="0F2747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التوقيع</w:t>
            </w:r>
          </w:p>
        </w:tc>
        <w:tc>
          <w:tcPr>
            <w:tcW w:type="dxa" w:w="2776"/>
            <w:vAlign w:val="center"/>
            <w:shd w:fill="0F2747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التاريخ</w:t>
            </w:r>
          </w:p>
        </w:tc>
      </w:tr>
      <w:tr>
        <w:tc>
          <w:tcPr>
            <w:tcW w:type="dxa" w:w="2776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776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معد السجل</w:t>
            </w:r>
          </w:p>
        </w:tc>
        <w:tc>
          <w:tcPr>
            <w:tcW w:type="dxa" w:w="2776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776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c>
          <w:tcPr>
            <w:tcW w:type="dxa" w:w="2776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776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مسؤول الجودة / الوثائق</w:t>
            </w:r>
          </w:p>
        </w:tc>
        <w:tc>
          <w:tcPr>
            <w:tcW w:type="dxa" w:w="2776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776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c>
          <w:tcPr>
            <w:tcW w:type="dxa" w:w="2776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776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الجهة المعتمدة</w:t>
            </w:r>
          </w:p>
        </w:tc>
        <w:tc>
          <w:tcPr>
            <w:tcW w:type="dxa" w:w="2776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776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</w:tbl>
    <w:p/>
    <w:sectPr w:rsidR="00FC693F" w:rsidRPr="0006063C" w:rsidSect="00034616">
      <w:footerReference w:type="default" r:id="rId9"/>
      <w:pgSz w:w="12240" w:h="15840"/>
      <w:pgMar w:top="680" w:right="567" w:bottom="680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Arial"/>
        <w:color w:val="64748B"/>
        <w:sz w:val="16"/>
      </w:rPr>
      <w:t>ConsuTrain - نموذج مجاني قابل للتعديل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