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وصف فكرة مشروع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قالب عملي يساعد على توضيح فكرة المشروع قبل الانتقال إلى دراسة الجدوى، من خلال وصف المشكلة، الفئة المستهدفة، القيمة المقترحة، السوق، المنافسين، الموارد، التكاليف الأولية، والمخاطر والقرار الأولي.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1. بيانات عامة عن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فكرة المشروع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صاحب الفكرة / الجهة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إعداد النموذج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النموذج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القطاع أو المجال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الموقع أو السوق المستهدف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2. وصف مختصر لفكرة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هي فكرة المشروع؟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المنتج أو الخدمة المقترحة؟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المشكلة أو الحاجة التي يعالجها المشروع؟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القيمة التي يقدمها المشروع؟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لماذا تبدو الفكرة مناسبة الآن؟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3. الفئة المستهدفة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الفئة المستهدفة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وصف الفئة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الحاجة أو المشكلة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طريقة الوصول إليها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أفراد / شركات / جهات حكومية / طلاب / أسر / غير ذلك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4. القيمة المقترحة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السؤال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الإجابة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الذي سيجعل العميل يهتم بالمشروع؟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الفرق بين الفكرة والحلول الموجودة؟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الفائدة العملية التي سيحصل عليها العميل؟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هل المشروع يحل مشكلة حقيقية أم يقدم تحسينًا إضافيًا فقط؟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 أكثر عنصر يمكن أن يجذب العميل؟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5. المنتجات أو الخدمات المقترحة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المنتج / الخدمة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الوصف المختصر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الفئة المستفيدة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ملاحظات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6. السوق المستهدف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النطاق الجغرافي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محلي / إقليمي / دولي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حجم السوق المتوقع مبدئيًا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طبيعة الطلب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مرتفع / متوسط / منخفض / يحتاج اختبار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اتجاه السوق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متنامٍ / مستقر / متراجع / غير واضح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أهم العوامل المؤثرة في الطلب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7. المنافسون أو البدائل الموجودة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46"/>
        <w:gridCol w:w="2646"/>
        <w:gridCol w:w="2646"/>
        <w:gridCol w:w="2646"/>
        <w:gridCol w:w="2646"/>
        <w:gridCol w:w="2646"/>
      </w:tblGrid>
      <w:tr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المنافس / البديل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ماذا يقدم؟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نقاط القوة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نقاط الضعف</w:t>
            </w:r>
          </w:p>
        </w:tc>
        <w:tc>
          <w:tcPr>
            <w:tcW w:type="dxa" w:w="264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فرصة التميز</w:t>
            </w:r>
          </w:p>
        </w:tc>
      </w:tr>
      <w:tr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4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8. الموارد المطلوبة مبدئيًا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1"/>
        <w:gridCol w:w="5291"/>
        <w:gridCol w:w="5291"/>
      </w:tblGrid>
      <w:tr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نوع المورد</w:t>
            </w:r>
          </w:p>
        </w:tc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الاحتياج المتوقع</w:t>
            </w:r>
          </w:p>
        </w:tc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بشرية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مالية</w:t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معدات أو أدوات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موقع أو مساحة عمل</w:t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أنظمة أو تقنية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معرفة أو خبرة متخصصة</w:t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9. نموذج الإيرادات المتوقع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السؤال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الإجابة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كيف سيحقق المشروع إيرادات؟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الإيراد من بيع مباشر أم اشتراك أم عمولة أم خدمة؟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 السعر المتوقع أو نطاق السعر؟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توجد إيرادات إضافية محتملة؟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يحتاج المشروع إلى فترة قبل تحقيق الإيراد؟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10. التكاليف الأولية المتوقعة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68"/>
        <w:gridCol w:w="3968"/>
        <w:gridCol w:w="3968"/>
        <w:gridCol w:w="3968"/>
      </w:tblGrid>
      <w:tr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نوع التكلفة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الوصف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تقدير أولي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ملاحظات</w:t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تكاليف تأسيس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تكاليف تشغيل شهرية</w:t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تسويق ومبيعات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تراخيص أو اشتراطات</w:t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أدوات أو أنظمة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احتياطي مبدئي</w:t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11. المخاطر أو الافتراضات الأولية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الخطر / الافتراض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أثره المحتمل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درجة الأهمية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المقترح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عالية / متوسطة / منخفضة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12. اختبار أولي للفكرة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السؤال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الإجابة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تم عرض الفكرة على عملاء محتملين؟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نعم / لا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 أبرز الملاحظات التي تم الحصول عليها؟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هل يوجد استعداد مبدئي للدفع؟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نعم / لا / غير واضح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 أبسط نسخة يمكن تجربتها من المشروع؟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ما القرار المقترح بعد هذا الاختبار؟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الاستمرار / التعديل / التوقف مؤقتًا / دراسة أعمق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13. القرار الأولي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القرار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التوضيح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الفكرة مناسبة للانتقال إلى دراسة جدوى أولية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نعم / لا / تحتاج تعديل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أهم سبب يدعم القرار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أهم نقطة تحتاج توضيحًا قبل الاستمرار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الخطوة التالية المقترحة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29"/>
        </w:rPr>
        <w:t>14.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68"/>
        <w:gridCol w:w="3968"/>
        <w:gridCol w:w="3968"/>
        <w:gridCol w:w="3968"/>
      </w:tblGrid>
      <w:tr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الاسم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الصفة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التوقيع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النموذج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مراجع الفكرة</w:t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صاحب القرار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pgSz w:w="16838" w:h="11906" w:orient="landscape"/>
      <w:pgMar w:top="595" w:right="482" w:bottom="59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