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AFA0" w14:textId="77777777" w:rsidR="003D2FD6" w:rsidRPr="00927787" w:rsidRDefault="00000000" w:rsidP="00927787">
      <w:pPr>
        <w:bidi/>
        <w:jc w:val="center"/>
        <w:rPr>
          <w:sz w:val="28"/>
          <w:szCs w:val="32"/>
        </w:rPr>
      </w:pPr>
      <w:r w:rsidRPr="00927787">
        <w:rPr>
          <w:b/>
          <w:color w:val="0F2747"/>
          <w:sz w:val="52"/>
          <w:szCs w:val="32"/>
        </w:rPr>
        <w:t>نموذج تقدير التكاليف الأولية</w:t>
      </w:r>
    </w:p>
    <w:p w14:paraId="6DF45AF9" w14:textId="77777777" w:rsidR="003D2FD6" w:rsidRPr="00927787" w:rsidRDefault="00000000" w:rsidP="00927787">
      <w:pPr>
        <w:bidi/>
        <w:jc w:val="center"/>
        <w:rPr>
          <w:sz w:val="28"/>
          <w:szCs w:val="32"/>
        </w:rPr>
      </w:pPr>
      <w:r w:rsidRPr="00927787">
        <w:rPr>
          <w:color w:val="607089"/>
          <w:sz w:val="32"/>
          <w:szCs w:val="32"/>
        </w:rPr>
        <w:t>مورد مجاني من ConsuTrain لدعم دراسة الجدوى الأولية</w:t>
      </w:r>
    </w:p>
    <w:p w14:paraId="5252F818" w14:textId="77777777" w:rsidR="003D2FD6" w:rsidRPr="00927787" w:rsidRDefault="00000000" w:rsidP="00927787">
      <w:pPr>
        <w:bidi/>
        <w:spacing w:before="120" w:after="80"/>
        <w:jc w:val="center"/>
        <w:rPr>
          <w:sz w:val="28"/>
          <w:szCs w:val="32"/>
        </w:rPr>
      </w:pPr>
      <w:r w:rsidRPr="00927787">
        <w:rPr>
          <w:b/>
          <w:color w:val="0F2747"/>
          <w:sz w:val="36"/>
          <w:szCs w:val="32"/>
        </w:rPr>
        <w:t>1. بيانات عامة</w:t>
      </w:r>
    </w:p>
    <w:tbl>
      <w:tblPr>
        <w:tblStyle w:val="TableGrid"/>
        <w:tblW w:w="0" w:type="auto"/>
        <w:jc w:val="center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  <w:tblLook w:val="04A0" w:firstRow="1" w:lastRow="0" w:firstColumn="1" w:lastColumn="0" w:noHBand="0" w:noVBand="1"/>
      </w:tblPr>
      <w:tblGrid>
        <w:gridCol w:w="2835"/>
        <w:gridCol w:w="6803"/>
      </w:tblGrid>
      <w:tr w:rsidR="003D2FD6" w:rsidRPr="00927787" w14:paraId="74AFF817" w14:textId="77777777">
        <w:trPr>
          <w:jc w:val="center"/>
        </w:trPr>
        <w:tc>
          <w:tcPr>
            <w:tcW w:w="2835" w:type="dxa"/>
            <w:shd w:val="clear" w:color="auto" w:fill="EDF3FB"/>
            <w:vAlign w:val="center"/>
          </w:tcPr>
          <w:p w14:paraId="54049173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الحقل</w:t>
            </w:r>
          </w:p>
        </w:tc>
        <w:tc>
          <w:tcPr>
            <w:tcW w:w="6803" w:type="dxa"/>
            <w:shd w:val="clear" w:color="auto" w:fill="EDF3FB"/>
            <w:vAlign w:val="center"/>
          </w:tcPr>
          <w:p w14:paraId="4E4CD5B9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البيان</w:t>
            </w:r>
          </w:p>
        </w:tc>
      </w:tr>
      <w:tr w:rsidR="003D2FD6" w:rsidRPr="00927787" w14:paraId="7C434AC8" w14:textId="77777777">
        <w:trPr>
          <w:jc w:val="center"/>
        </w:trPr>
        <w:tc>
          <w:tcPr>
            <w:tcW w:w="2835" w:type="dxa"/>
            <w:vAlign w:val="center"/>
          </w:tcPr>
          <w:p w14:paraId="1DCD7B0D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اسم المشروع / الفكرة</w:t>
            </w:r>
          </w:p>
        </w:tc>
        <w:tc>
          <w:tcPr>
            <w:tcW w:w="6803" w:type="dxa"/>
            <w:vAlign w:val="center"/>
          </w:tcPr>
          <w:p w14:paraId="6EF65C64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3477D969" w14:textId="77777777">
        <w:trPr>
          <w:jc w:val="center"/>
        </w:trPr>
        <w:tc>
          <w:tcPr>
            <w:tcW w:w="2835" w:type="dxa"/>
            <w:shd w:val="clear" w:color="auto" w:fill="F7F9FC"/>
            <w:vAlign w:val="center"/>
          </w:tcPr>
          <w:p w14:paraId="3C98CE92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القطاع أو المجال</w:t>
            </w:r>
          </w:p>
        </w:tc>
        <w:tc>
          <w:tcPr>
            <w:tcW w:w="6803" w:type="dxa"/>
            <w:shd w:val="clear" w:color="auto" w:fill="F7F9FC"/>
            <w:vAlign w:val="center"/>
          </w:tcPr>
          <w:p w14:paraId="4D3990E1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7A3E1D63" w14:textId="77777777">
        <w:trPr>
          <w:jc w:val="center"/>
        </w:trPr>
        <w:tc>
          <w:tcPr>
            <w:tcW w:w="2835" w:type="dxa"/>
            <w:vAlign w:val="center"/>
          </w:tcPr>
          <w:p w14:paraId="74DC6A88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الموقع أو السوق المستهدف</w:t>
            </w:r>
          </w:p>
        </w:tc>
        <w:tc>
          <w:tcPr>
            <w:tcW w:w="6803" w:type="dxa"/>
            <w:vAlign w:val="center"/>
          </w:tcPr>
          <w:p w14:paraId="46EFD7FF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6CE43E9A" w14:textId="77777777">
        <w:trPr>
          <w:jc w:val="center"/>
        </w:trPr>
        <w:tc>
          <w:tcPr>
            <w:tcW w:w="2835" w:type="dxa"/>
            <w:shd w:val="clear" w:color="auto" w:fill="F7F9FC"/>
            <w:vAlign w:val="center"/>
          </w:tcPr>
          <w:p w14:paraId="3BFA514E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تاريخ إعداد التقدير</w:t>
            </w:r>
          </w:p>
        </w:tc>
        <w:tc>
          <w:tcPr>
            <w:tcW w:w="6803" w:type="dxa"/>
            <w:shd w:val="clear" w:color="auto" w:fill="F7F9FC"/>
            <w:vAlign w:val="center"/>
          </w:tcPr>
          <w:p w14:paraId="0D0DFE5F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17A1D8BC" w14:textId="77777777">
        <w:trPr>
          <w:jc w:val="center"/>
        </w:trPr>
        <w:tc>
          <w:tcPr>
            <w:tcW w:w="2835" w:type="dxa"/>
            <w:vAlign w:val="center"/>
          </w:tcPr>
          <w:p w14:paraId="0B428DB7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معد النموذج</w:t>
            </w:r>
          </w:p>
        </w:tc>
        <w:tc>
          <w:tcPr>
            <w:tcW w:w="6803" w:type="dxa"/>
            <w:vAlign w:val="center"/>
          </w:tcPr>
          <w:p w14:paraId="13434B06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335E0716" w14:textId="77777777">
        <w:trPr>
          <w:jc w:val="center"/>
        </w:trPr>
        <w:tc>
          <w:tcPr>
            <w:tcW w:w="2835" w:type="dxa"/>
            <w:shd w:val="clear" w:color="auto" w:fill="F7F9FC"/>
            <w:vAlign w:val="center"/>
          </w:tcPr>
          <w:p w14:paraId="37045693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العملة المستخدمة</w:t>
            </w:r>
          </w:p>
        </w:tc>
        <w:tc>
          <w:tcPr>
            <w:tcW w:w="6803" w:type="dxa"/>
            <w:shd w:val="clear" w:color="auto" w:fill="F7F9FC"/>
            <w:vAlign w:val="center"/>
          </w:tcPr>
          <w:p w14:paraId="3C7A1AAC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650670CE" w14:textId="77777777">
        <w:trPr>
          <w:jc w:val="center"/>
        </w:trPr>
        <w:tc>
          <w:tcPr>
            <w:tcW w:w="2835" w:type="dxa"/>
            <w:vAlign w:val="center"/>
          </w:tcPr>
          <w:p w14:paraId="39429F39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رقم الإصدار</w:t>
            </w:r>
          </w:p>
        </w:tc>
        <w:tc>
          <w:tcPr>
            <w:tcW w:w="6803" w:type="dxa"/>
            <w:vAlign w:val="center"/>
          </w:tcPr>
          <w:p w14:paraId="4BE32B71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</w:tbl>
    <w:p w14:paraId="4322781C" w14:textId="77777777" w:rsidR="003D2FD6" w:rsidRPr="00927787" w:rsidRDefault="003D2FD6" w:rsidP="00927787">
      <w:pPr>
        <w:bidi/>
        <w:spacing w:after="40"/>
        <w:jc w:val="center"/>
        <w:rPr>
          <w:sz w:val="28"/>
          <w:szCs w:val="32"/>
        </w:rPr>
      </w:pPr>
    </w:p>
    <w:p w14:paraId="1C66ABE2" w14:textId="77777777" w:rsidR="003D2FD6" w:rsidRPr="00927787" w:rsidRDefault="00000000" w:rsidP="00927787">
      <w:pPr>
        <w:bidi/>
        <w:spacing w:before="120" w:after="80"/>
        <w:jc w:val="center"/>
        <w:rPr>
          <w:sz w:val="28"/>
          <w:szCs w:val="32"/>
        </w:rPr>
      </w:pPr>
      <w:r w:rsidRPr="00927787">
        <w:rPr>
          <w:b/>
          <w:color w:val="0F2747"/>
          <w:sz w:val="36"/>
          <w:szCs w:val="32"/>
        </w:rPr>
        <w:t>2. ملخص فكرة المشروع من زاوية التكلفة</w:t>
      </w:r>
    </w:p>
    <w:tbl>
      <w:tblPr>
        <w:tblStyle w:val="TableGrid"/>
        <w:tblW w:w="0" w:type="auto"/>
        <w:jc w:val="center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  <w:tblLook w:val="04A0" w:firstRow="1" w:lastRow="0" w:firstColumn="1" w:lastColumn="0" w:noHBand="0" w:noVBand="1"/>
      </w:tblPr>
      <w:tblGrid>
        <w:gridCol w:w="3402"/>
        <w:gridCol w:w="6236"/>
      </w:tblGrid>
      <w:tr w:rsidR="003D2FD6" w:rsidRPr="00927787" w14:paraId="4116ACF3" w14:textId="77777777">
        <w:trPr>
          <w:jc w:val="center"/>
        </w:trPr>
        <w:tc>
          <w:tcPr>
            <w:tcW w:w="3402" w:type="dxa"/>
            <w:shd w:val="clear" w:color="auto" w:fill="EDF3FB"/>
            <w:vAlign w:val="center"/>
          </w:tcPr>
          <w:p w14:paraId="29DCAB2F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العنصر</w:t>
            </w:r>
          </w:p>
        </w:tc>
        <w:tc>
          <w:tcPr>
            <w:tcW w:w="6236" w:type="dxa"/>
            <w:shd w:val="clear" w:color="auto" w:fill="EDF3FB"/>
            <w:vAlign w:val="center"/>
          </w:tcPr>
          <w:p w14:paraId="119FF8C1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البيان</w:t>
            </w:r>
          </w:p>
        </w:tc>
      </w:tr>
      <w:tr w:rsidR="003D2FD6" w:rsidRPr="00927787" w14:paraId="6C2D4CC1" w14:textId="77777777">
        <w:trPr>
          <w:jc w:val="center"/>
        </w:trPr>
        <w:tc>
          <w:tcPr>
            <w:tcW w:w="3402" w:type="dxa"/>
            <w:vAlign w:val="center"/>
          </w:tcPr>
          <w:p w14:paraId="1DF5BFE5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وصف مختصر للمشروع</w:t>
            </w:r>
          </w:p>
        </w:tc>
        <w:tc>
          <w:tcPr>
            <w:tcW w:w="6236" w:type="dxa"/>
            <w:vAlign w:val="center"/>
          </w:tcPr>
          <w:p w14:paraId="77CF70F5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48B5C3B6" w14:textId="77777777">
        <w:trPr>
          <w:jc w:val="center"/>
        </w:trPr>
        <w:tc>
          <w:tcPr>
            <w:tcW w:w="3402" w:type="dxa"/>
            <w:shd w:val="clear" w:color="auto" w:fill="F7F9FC"/>
            <w:vAlign w:val="center"/>
          </w:tcPr>
          <w:p w14:paraId="20E67BBB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نوع المشروع</w:t>
            </w:r>
          </w:p>
        </w:tc>
        <w:tc>
          <w:tcPr>
            <w:tcW w:w="6236" w:type="dxa"/>
            <w:shd w:val="clear" w:color="auto" w:fill="F7F9FC"/>
            <w:vAlign w:val="center"/>
          </w:tcPr>
          <w:p w14:paraId="452572E6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منتج / خدمة / متجر / منصة / مشروع تشغيلي / غير ذلك</w:t>
            </w:r>
          </w:p>
        </w:tc>
      </w:tr>
      <w:tr w:rsidR="003D2FD6" w:rsidRPr="00927787" w14:paraId="5A769314" w14:textId="77777777">
        <w:trPr>
          <w:jc w:val="center"/>
        </w:trPr>
        <w:tc>
          <w:tcPr>
            <w:tcW w:w="3402" w:type="dxa"/>
            <w:vAlign w:val="center"/>
          </w:tcPr>
          <w:p w14:paraId="0021F503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حجم المشروع المتوقع</w:t>
            </w:r>
          </w:p>
        </w:tc>
        <w:tc>
          <w:tcPr>
            <w:tcW w:w="6236" w:type="dxa"/>
            <w:vAlign w:val="center"/>
          </w:tcPr>
          <w:p w14:paraId="31C12A0A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صغير / متوسط / كبير</w:t>
            </w:r>
          </w:p>
        </w:tc>
      </w:tr>
      <w:tr w:rsidR="003D2FD6" w:rsidRPr="00927787" w14:paraId="581C2142" w14:textId="77777777">
        <w:trPr>
          <w:jc w:val="center"/>
        </w:trPr>
        <w:tc>
          <w:tcPr>
            <w:tcW w:w="3402" w:type="dxa"/>
            <w:shd w:val="clear" w:color="auto" w:fill="F7F9FC"/>
            <w:vAlign w:val="center"/>
          </w:tcPr>
          <w:p w14:paraId="11F55F81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مرحلة المشروع</w:t>
            </w:r>
          </w:p>
        </w:tc>
        <w:tc>
          <w:tcPr>
            <w:tcW w:w="6236" w:type="dxa"/>
            <w:shd w:val="clear" w:color="auto" w:fill="F7F9FC"/>
            <w:vAlign w:val="center"/>
          </w:tcPr>
          <w:p w14:paraId="0D5D874C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فكرة / دراسة أولية / قبل الإطلاق / توسع</w:t>
            </w:r>
          </w:p>
        </w:tc>
      </w:tr>
      <w:tr w:rsidR="003D2FD6" w:rsidRPr="00927787" w14:paraId="0535A3CE" w14:textId="77777777">
        <w:trPr>
          <w:jc w:val="center"/>
        </w:trPr>
        <w:tc>
          <w:tcPr>
            <w:tcW w:w="3402" w:type="dxa"/>
            <w:vAlign w:val="center"/>
          </w:tcPr>
          <w:p w14:paraId="4A34D916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هل يحتاج المشروع إلى مقر؟</w:t>
            </w:r>
          </w:p>
        </w:tc>
        <w:tc>
          <w:tcPr>
            <w:tcW w:w="6236" w:type="dxa"/>
            <w:vAlign w:val="center"/>
          </w:tcPr>
          <w:p w14:paraId="68790159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نعم / لا / غير واضح</w:t>
            </w:r>
          </w:p>
        </w:tc>
      </w:tr>
      <w:tr w:rsidR="003D2FD6" w:rsidRPr="00927787" w14:paraId="15CDFAC6" w14:textId="77777777">
        <w:trPr>
          <w:jc w:val="center"/>
        </w:trPr>
        <w:tc>
          <w:tcPr>
            <w:tcW w:w="3402" w:type="dxa"/>
            <w:shd w:val="clear" w:color="auto" w:fill="F7F9FC"/>
            <w:vAlign w:val="center"/>
          </w:tcPr>
          <w:p w14:paraId="75D9BB99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هل يحتاج المشروع إلى فريق؟</w:t>
            </w:r>
          </w:p>
        </w:tc>
        <w:tc>
          <w:tcPr>
            <w:tcW w:w="6236" w:type="dxa"/>
            <w:shd w:val="clear" w:color="auto" w:fill="F7F9FC"/>
            <w:vAlign w:val="center"/>
          </w:tcPr>
          <w:p w14:paraId="3CFECB67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نعم / لا / جزئيًا</w:t>
            </w:r>
          </w:p>
        </w:tc>
      </w:tr>
      <w:tr w:rsidR="003D2FD6" w:rsidRPr="00927787" w14:paraId="4E649064" w14:textId="77777777">
        <w:trPr>
          <w:jc w:val="center"/>
        </w:trPr>
        <w:tc>
          <w:tcPr>
            <w:tcW w:w="3402" w:type="dxa"/>
            <w:vAlign w:val="center"/>
          </w:tcPr>
          <w:p w14:paraId="1A1A34EE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هل يحتاج المشروع إلى أدوات أو أنظمة؟</w:t>
            </w:r>
          </w:p>
        </w:tc>
        <w:tc>
          <w:tcPr>
            <w:tcW w:w="6236" w:type="dxa"/>
            <w:vAlign w:val="center"/>
          </w:tcPr>
          <w:p w14:paraId="7A6D4E5F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نعم / لا / غير واضح</w:t>
            </w:r>
          </w:p>
        </w:tc>
      </w:tr>
    </w:tbl>
    <w:p w14:paraId="03042C2A" w14:textId="77777777" w:rsidR="003D2FD6" w:rsidRPr="00927787" w:rsidRDefault="003D2FD6" w:rsidP="00927787">
      <w:pPr>
        <w:bidi/>
        <w:spacing w:after="40"/>
        <w:jc w:val="center"/>
        <w:rPr>
          <w:sz w:val="28"/>
          <w:szCs w:val="32"/>
        </w:rPr>
      </w:pPr>
    </w:p>
    <w:p w14:paraId="521F06F2" w14:textId="77777777" w:rsidR="003D2FD6" w:rsidRPr="00927787" w:rsidRDefault="00000000" w:rsidP="00927787">
      <w:pPr>
        <w:bidi/>
        <w:spacing w:before="120" w:after="80"/>
        <w:jc w:val="center"/>
        <w:rPr>
          <w:sz w:val="28"/>
          <w:szCs w:val="32"/>
        </w:rPr>
      </w:pPr>
      <w:r w:rsidRPr="00927787">
        <w:rPr>
          <w:b/>
          <w:color w:val="0F2747"/>
          <w:sz w:val="36"/>
          <w:szCs w:val="32"/>
        </w:rPr>
        <w:t>3. تكاليف التأسيس</w:t>
      </w:r>
    </w:p>
    <w:tbl>
      <w:tblPr>
        <w:tblStyle w:val="TableGrid"/>
        <w:tblW w:w="0" w:type="auto"/>
        <w:jc w:val="center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  <w:tblLook w:val="04A0" w:firstRow="1" w:lastRow="0" w:firstColumn="1" w:lastColumn="0" w:noHBand="0" w:noVBand="1"/>
      </w:tblPr>
      <w:tblGrid>
        <w:gridCol w:w="680"/>
        <w:gridCol w:w="2381"/>
        <w:gridCol w:w="2551"/>
        <w:gridCol w:w="1701"/>
        <w:gridCol w:w="2268"/>
      </w:tblGrid>
      <w:tr w:rsidR="003D2FD6" w:rsidRPr="00927787" w14:paraId="4156E410" w14:textId="77777777">
        <w:trPr>
          <w:jc w:val="center"/>
        </w:trPr>
        <w:tc>
          <w:tcPr>
            <w:tcW w:w="680" w:type="dxa"/>
            <w:shd w:val="clear" w:color="auto" w:fill="EDF3FB"/>
            <w:vAlign w:val="center"/>
          </w:tcPr>
          <w:p w14:paraId="0B5A5AE5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رقم</w:t>
            </w:r>
          </w:p>
        </w:tc>
        <w:tc>
          <w:tcPr>
            <w:tcW w:w="2381" w:type="dxa"/>
            <w:shd w:val="clear" w:color="auto" w:fill="EDF3FB"/>
            <w:vAlign w:val="center"/>
          </w:tcPr>
          <w:p w14:paraId="245DB9AB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بند التكلفة</w:t>
            </w:r>
          </w:p>
        </w:tc>
        <w:tc>
          <w:tcPr>
            <w:tcW w:w="2551" w:type="dxa"/>
            <w:shd w:val="clear" w:color="auto" w:fill="EDF3FB"/>
            <w:vAlign w:val="center"/>
          </w:tcPr>
          <w:p w14:paraId="3AA88A9F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الوصف</w:t>
            </w:r>
          </w:p>
        </w:tc>
        <w:tc>
          <w:tcPr>
            <w:tcW w:w="1701" w:type="dxa"/>
            <w:shd w:val="clear" w:color="auto" w:fill="EDF3FB"/>
            <w:vAlign w:val="center"/>
          </w:tcPr>
          <w:p w14:paraId="6EDAC3C2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تقدير التكلفة</w:t>
            </w:r>
          </w:p>
        </w:tc>
        <w:tc>
          <w:tcPr>
            <w:tcW w:w="2268" w:type="dxa"/>
            <w:shd w:val="clear" w:color="auto" w:fill="EDF3FB"/>
            <w:vAlign w:val="center"/>
          </w:tcPr>
          <w:p w14:paraId="5994ED0D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ملاحظات</w:t>
            </w:r>
          </w:p>
        </w:tc>
      </w:tr>
      <w:tr w:rsidR="003D2FD6" w:rsidRPr="00927787" w14:paraId="0E057039" w14:textId="77777777">
        <w:trPr>
          <w:jc w:val="center"/>
        </w:trPr>
        <w:tc>
          <w:tcPr>
            <w:tcW w:w="680" w:type="dxa"/>
            <w:vAlign w:val="center"/>
          </w:tcPr>
          <w:p w14:paraId="3D781992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1</w:t>
            </w:r>
          </w:p>
        </w:tc>
        <w:tc>
          <w:tcPr>
            <w:tcW w:w="2381" w:type="dxa"/>
            <w:vAlign w:val="center"/>
          </w:tcPr>
          <w:p w14:paraId="4379D520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تسجيل أو تراخيص</w:t>
            </w:r>
          </w:p>
        </w:tc>
        <w:tc>
          <w:tcPr>
            <w:tcW w:w="2551" w:type="dxa"/>
            <w:vAlign w:val="center"/>
          </w:tcPr>
          <w:p w14:paraId="33F1F35C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411D5E1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B470131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64FF73FC" w14:textId="77777777">
        <w:trPr>
          <w:jc w:val="center"/>
        </w:trPr>
        <w:tc>
          <w:tcPr>
            <w:tcW w:w="680" w:type="dxa"/>
            <w:shd w:val="clear" w:color="auto" w:fill="F7F9FC"/>
            <w:vAlign w:val="center"/>
          </w:tcPr>
          <w:p w14:paraId="01AEEFC3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2</w:t>
            </w:r>
          </w:p>
        </w:tc>
        <w:tc>
          <w:tcPr>
            <w:tcW w:w="2381" w:type="dxa"/>
            <w:shd w:val="clear" w:color="auto" w:fill="F7F9FC"/>
            <w:vAlign w:val="center"/>
          </w:tcPr>
          <w:p w14:paraId="2F30B008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تجهيز مقر أو مساحة عمل</w:t>
            </w:r>
          </w:p>
        </w:tc>
        <w:tc>
          <w:tcPr>
            <w:tcW w:w="2551" w:type="dxa"/>
            <w:shd w:val="clear" w:color="auto" w:fill="F7F9FC"/>
            <w:vAlign w:val="center"/>
          </w:tcPr>
          <w:p w14:paraId="79DDF27B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shd w:val="clear" w:color="auto" w:fill="F7F9FC"/>
            <w:vAlign w:val="center"/>
          </w:tcPr>
          <w:p w14:paraId="52AC45C7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F7F9FC"/>
            <w:vAlign w:val="center"/>
          </w:tcPr>
          <w:p w14:paraId="35FDCF1E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76D04CBD" w14:textId="77777777">
        <w:trPr>
          <w:jc w:val="center"/>
        </w:trPr>
        <w:tc>
          <w:tcPr>
            <w:tcW w:w="680" w:type="dxa"/>
            <w:vAlign w:val="center"/>
          </w:tcPr>
          <w:p w14:paraId="37116C54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3</w:t>
            </w:r>
          </w:p>
        </w:tc>
        <w:tc>
          <w:tcPr>
            <w:tcW w:w="2381" w:type="dxa"/>
            <w:vAlign w:val="center"/>
          </w:tcPr>
          <w:p w14:paraId="3275ADEE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أثاث وتجهيزات</w:t>
            </w:r>
          </w:p>
        </w:tc>
        <w:tc>
          <w:tcPr>
            <w:tcW w:w="2551" w:type="dxa"/>
            <w:vAlign w:val="center"/>
          </w:tcPr>
          <w:p w14:paraId="679E4E03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F23BF07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96445A2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626081A8" w14:textId="77777777">
        <w:trPr>
          <w:jc w:val="center"/>
        </w:trPr>
        <w:tc>
          <w:tcPr>
            <w:tcW w:w="680" w:type="dxa"/>
            <w:shd w:val="clear" w:color="auto" w:fill="F7F9FC"/>
            <w:vAlign w:val="center"/>
          </w:tcPr>
          <w:p w14:paraId="301CD64A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4</w:t>
            </w:r>
          </w:p>
        </w:tc>
        <w:tc>
          <w:tcPr>
            <w:tcW w:w="2381" w:type="dxa"/>
            <w:shd w:val="clear" w:color="auto" w:fill="F7F9FC"/>
            <w:vAlign w:val="center"/>
          </w:tcPr>
          <w:p w14:paraId="5D559073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أجهزة ومعدات</w:t>
            </w:r>
          </w:p>
        </w:tc>
        <w:tc>
          <w:tcPr>
            <w:tcW w:w="2551" w:type="dxa"/>
            <w:shd w:val="clear" w:color="auto" w:fill="F7F9FC"/>
            <w:vAlign w:val="center"/>
          </w:tcPr>
          <w:p w14:paraId="36937521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shd w:val="clear" w:color="auto" w:fill="F7F9FC"/>
            <w:vAlign w:val="center"/>
          </w:tcPr>
          <w:p w14:paraId="5201354D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F7F9FC"/>
            <w:vAlign w:val="center"/>
          </w:tcPr>
          <w:p w14:paraId="13669B4D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1973F91C" w14:textId="77777777">
        <w:trPr>
          <w:jc w:val="center"/>
        </w:trPr>
        <w:tc>
          <w:tcPr>
            <w:tcW w:w="680" w:type="dxa"/>
            <w:vAlign w:val="center"/>
          </w:tcPr>
          <w:p w14:paraId="2B5AFC13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5</w:t>
            </w:r>
          </w:p>
        </w:tc>
        <w:tc>
          <w:tcPr>
            <w:tcW w:w="2381" w:type="dxa"/>
            <w:vAlign w:val="center"/>
          </w:tcPr>
          <w:p w14:paraId="5C8529E9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أنظمة وبرمجيات</w:t>
            </w:r>
          </w:p>
        </w:tc>
        <w:tc>
          <w:tcPr>
            <w:tcW w:w="2551" w:type="dxa"/>
            <w:vAlign w:val="center"/>
          </w:tcPr>
          <w:p w14:paraId="7BA5B4A5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F101874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786CD04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15F565FC" w14:textId="77777777">
        <w:trPr>
          <w:jc w:val="center"/>
        </w:trPr>
        <w:tc>
          <w:tcPr>
            <w:tcW w:w="680" w:type="dxa"/>
            <w:shd w:val="clear" w:color="auto" w:fill="F7F9FC"/>
            <w:vAlign w:val="center"/>
          </w:tcPr>
          <w:p w14:paraId="112854CE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6</w:t>
            </w:r>
          </w:p>
        </w:tc>
        <w:tc>
          <w:tcPr>
            <w:tcW w:w="2381" w:type="dxa"/>
            <w:shd w:val="clear" w:color="auto" w:fill="F7F9FC"/>
            <w:vAlign w:val="center"/>
          </w:tcPr>
          <w:p w14:paraId="534A2E10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تصميم هوية أو موقع</w:t>
            </w:r>
          </w:p>
        </w:tc>
        <w:tc>
          <w:tcPr>
            <w:tcW w:w="2551" w:type="dxa"/>
            <w:shd w:val="clear" w:color="auto" w:fill="F7F9FC"/>
            <w:vAlign w:val="center"/>
          </w:tcPr>
          <w:p w14:paraId="5FD603BD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shd w:val="clear" w:color="auto" w:fill="F7F9FC"/>
            <w:vAlign w:val="center"/>
          </w:tcPr>
          <w:p w14:paraId="305A4107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F7F9FC"/>
            <w:vAlign w:val="center"/>
          </w:tcPr>
          <w:p w14:paraId="117D7B71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11BD74FA" w14:textId="77777777">
        <w:trPr>
          <w:jc w:val="center"/>
        </w:trPr>
        <w:tc>
          <w:tcPr>
            <w:tcW w:w="680" w:type="dxa"/>
            <w:vAlign w:val="center"/>
          </w:tcPr>
          <w:p w14:paraId="0256366A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7</w:t>
            </w:r>
          </w:p>
        </w:tc>
        <w:tc>
          <w:tcPr>
            <w:tcW w:w="2381" w:type="dxa"/>
            <w:vAlign w:val="center"/>
          </w:tcPr>
          <w:p w14:paraId="40722705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استشارات أو دراسات</w:t>
            </w:r>
          </w:p>
        </w:tc>
        <w:tc>
          <w:tcPr>
            <w:tcW w:w="2551" w:type="dxa"/>
            <w:vAlign w:val="center"/>
          </w:tcPr>
          <w:p w14:paraId="764FD297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F4EF1A6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29964D1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344BAC25" w14:textId="77777777">
        <w:trPr>
          <w:jc w:val="center"/>
        </w:trPr>
        <w:tc>
          <w:tcPr>
            <w:tcW w:w="680" w:type="dxa"/>
            <w:shd w:val="clear" w:color="auto" w:fill="F7F9FC"/>
            <w:vAlign w:val="center"/>
          </w:tcPr>
          <w:p w14:paraId="2C3D6680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8</w:t>
            </w:r>
          </w:p>
        </w:tc>
        <w:tc>
          <w:tcPr>
            <w:tcW w:w="2381" w:type="dxa"/>
            <w:shd w:val="clear" w:color="auto" w:fill="F7F9FC"/>
            <w:vAlign w:val="center"/>
          </w:tcPr>
          <w:p w14:paraId="4A920182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تكاليف تأسيس أخرى</w:t>
            </w:r>
          </w:p>
        </w:tc>
        <w:tc>
          <w:tcPr>
            <w:tcW w:w="2551" w:type="dxa"/>
            <w:shd w:val="clear" w:color="auto" w:fill="F7F9FC"/>
            <w:vAlign w:val="center"/>
          </w:tcPr>
          <w:p w14:paraId="5E50BD3A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shd w:val="clear" w:color="auto" w:fill="F7F9FC"/>
            <w:vAlign w:val="center"/>
          </w:tcPr>
          <w:p w14:paraId="5A785494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F7F9FC"/>
            <w:vAlign w:val="center"/>
          </w:tcPr>
          <w:p w14:paraId="55518AEE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</w:tbl>
    <w:p w14:paraId="5617DF8E" w14:textId="77777777" w:rsidR="003D2FD6" w:rsidRPr="00927787" w:rsidRDefault="003D2FD6" w:rsidP="00927787">
      <w:pPr>
        <w:bidi/>
        <w:spacing w:after="40"/>
        <w:jc w:val="center"/>
        <w:rPr>
          <w:sz w:val="28"/>
          <w:szCs w:val="32"/>
        </w:rPr>
      </w:pPr>
    </w:p>
    <w:p w14:paraId="6CE83BCD" w14:textId="77777777" w:rsidR="003D2FD6" w:rsidRPr="00927787" w:rsidRDefault="00000000" w:rsidP="00927787">
      <w:pPr>
        <w:bidi/>
        <w:spacing w:before="120" w:after="80"/>
        <w:jc w:val="center"/>
        <w:rPr>
          <w:sz w:val="28"/>
          <w:szCs w:val="32"/>
        </w:rPr>
      </w:pPr>
      <w:r w:rsidRPr="00927787">
        <w:rPr>
          <w:b/>
          <w:color w:val="0F2747"/>
          <w:sz w:val="36"/>
          <w:szCs w:val="32"/>
        </w:rPr>
        <w:t>4. تكاليف التشغيل الشهرية</w:t>
      </w:r>
    </w:p>
    <w:tbl>
      <w:tblPr>
        <w:tblStyle w:val="TableGrid"/>
        <w:tblW w:w="0" w:type="auto"/>
        <w:jc w:val="center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  <w:tblLook w:val="04A0" w:firstRow="1" w:lastRow="0" w:firstColumn="1" w:lastColumn="0" w:noHBand="0" w:noVBand="1"/>
      </w:tblPr>
      <w:tblGrid>
        <w:gridCol w:w="680"/>
        <w:gridCol w:w="2381"/>
        <w:gridCol w:w="2551"/>
        <w:gridCol w:w="1928"/>
        <w:gridCol w:w="2041"/>
      </w:tblGrid>
      <w:tr w:rsidR="003D2FD6" w:rsidRPr="00927787" w14:paraId="1FD3B979" w14:textId="77777777">
        <w:trPr>
          <w:jc w:val="center"/>
        </w:trPr>
        <w:tc>
          <w:tcPr>
            <w:tcW w:w="680" w:type="dxa"/>
            <w:shd w:val="clear" w:color="auto" w:fill="EDF3FB"/>
            <w:vAlign w:val="center"/>
          </w:tcPr>
          <w:p w14:paraId="244B12EC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lastRenderedPageBreak/>
              <w:t>رقم</w:t>
            </w:r>
          </w:p>
        </w:tc>
        <w:tc>
          <w:tcPr>
            <w:tcW w:w="2381" w:type="dxa"/>
            <w:shd w:val="clear" w:color="auto" w:fill="EDF3FB"/>
            <w:vAlign w:val="center"/>
          </w:tcPr>
          <w:p w14:paraId="6F21AD7D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بند التكلفة</w:t>
            </w:r>
          </w:p>
        </w:tc>
        <w:tc>
          <w:tcPr>
            <w:tcW w:w="2551" w:type="dxa"/>
            <w:shd w:val="clear" w:color="auto" w:fill="EDF3FB"/>
            <w:vAlign w:val="center"/>
          </w:tcPr>
          <w:p w14:paraId="7A0998BB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الوصف</w:t>
            </w:r>
          </w:p>
        </w:tc>
        <w:tc>
          <w:tcPr>
            <w:tcW w:w="1928" w:type="dxa"/>
            <w:shd w:val="clear" w:color="auto" w:fill="EDF3FB"/>
            <w:vAlign w:val="center"/>
          </w:tcPr>
          <w:p w14:paraId="5D3535BE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التكلفة الشهرية المقدرة</w:t>
            </w:r>
          </w:p>
        </w:tc>
        <w:tc>
          <w:tcPr>
            <w:tcW w:w="2041" w:type="dxa"/>
            <w:shd w:val="clear" w:color="auto" w:fill="EDF3FB"/>
            <w:vAlign w:val="center"/>
          </w:tcPr>
          <w:p w14:paraId="5D5BA4F2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ملاحظات</w:t>
            </w:r>
          </w:p>
        </w:tc>
      </w:tr>
      <w:tr w:rsidR="003D2FD6" w:rsidRPr="00927787" w14:paraId="728A8400" w14:textId="77777777">
        <w:trPr>
          <w:jc w:val="center"/>
        </w:trPr>
        <w:tc>
          <w:tcPr>
            <w:tcW w:w="680" w:type="dxa"/>
            <w:vAlign w:val="center"/>
          </w:tcPr>
          <w:p w14:paraId="187F1D78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1</w:t>
            </w:r>
          </w:p>
        </w:tc>
        <w:tc>
          <w:tcPr>
            <w:tcW w:w="2381" w:type="dxa"/>
            <w:vAlign w:val="center"/>
          </w:tcPr>
          <w:p w14:paraId="5F9A3525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رواتب وأجور</w:t>
            </w:r>
          </w:p>
        </w:tc>
        <w:tc>
          <w:tcPr>
            <w:tcW w:w="2551" w:type="dxa"/>
            <w:vAlign w:val="center"/>
          </w:tcPr>
          <w:p w14:paraId="39F5C141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928" w:type="dxa"/>
            <w:vAlign w:val="center"/>
          </w:tcPr>
          <w:p w14:paraId="2403BB46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041" w:type="dxa"/>
            <w:vAlign w:val="center"/>
          </w:tcPr>
          <w:p w14:paraId="3E342C0B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2C9BA85A" w14:textId="77777777">
        <w:trPr>
          <w:jc w:val="center"/>
        </w:trPr>
        <w:tc>
          <w:tcPr>
            <w:tcW w:w="680" w:type="dxa"/>
            <w:shd w:val="clear" w:color="auto" w:fill="F7F9FC"/>
            <w:vAlign w:val="center"/>
          </w:tcPr>
          <w:p w14:paraId="46F6E451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2</w:t>
            </w:r>
          </w:p>
        </w:tc>
        <w:tc>
          <w:tcPr>
            <w:tcW w:w="2381" w:type="dxa"/>
            <w:shd w:val="clear" w:color="auto" w:fill="F7F9FC"/>
            <w:vAlign w:val="center"/>
          </w:tcPr>
          <w:p w14:paraId="08A1DC0F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إيجار أو اشتراكات مكان</w:t>
            </w:r>
          </w:p>
        </w:tc>
        <w:tc>
          <w:tcPr>
            <w:tcW w:w="2551" w:type="dxa"/>
            <w:shd w:val="clear" w:color="auto" w:fill="F7F9FC"/>
            <w:vAlign w:val="center"/>
          </w:tcPr>
          <w:p w14:paraId="4483DCC1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928" w:type="dxa"/>
            <w:shd w:val="clear" w:color="auto" w:fill="F7F9FC"/>
            <w:vAlign w:val="center"/>
          </w:tcPr>
          <w:p w14:paraId="11B89F86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041" w:type="dxa"/>
            <w:shd w:val="clear" w:color="auto" w:fill="F7F9FC"/>
            <w:vAlign w:val="center"/>
          </w:tcPr>
          <w:p w14:paraId="72CC8F20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324DFF85" w14:textId="77777777">
        <w:trPr>
          <w:jc w:val="center"/>
        </w:trPr>
        <w:tc>
          <w:tcPr>
            <w:tcW w:w="680" w:type="dxa"/>
            <w:vAlign w:val="center"/>
          </w:tcPr>
          <w:p w14:paraId="6A96438F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3</w:t>
            </w:r>
          </w:p>
        </w:tc>
        <w:tc>
          <w:tcPr>
            <w:tcW w:w="2381" w:type="dxa"/>
            <w:vAlign w:val="center"/>
          </w:tcPr>
          <w:p w14:paraId="21AAAE00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خدمات ومرافق</w:t>
            </w:r>
          </w:p>
        </w:tc>
        <w:tc>
          <w:tcPr>
            <w:tcW w:w="2551" w:type="dxa"/>
            <w:vAlign w:val="center"/>
          </w:tcPr>
          <w:p w14:paraId="2BE202CE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كهرباء / إنترنت / اتصالات</w:t>
            </w:r>
          </w:p>
        </w:tc>
        <w:tc>
          <w:tcPr>
            <w:tcW w:w="1928" w:type="dxa"/>
            <w:vAlign w:val="center"/>
          </w:tcPr>
          <w:p w14:paraId="18925348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041" w:type="dxa"/>
            <w:vAlign w:val="center"/>
          </w:tcPr>
          <w:p w14:paraId="4091BEB5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63FFBDEF" w14:textId="77777777">
        <w:trPr>
          <w:jc w:val="center"/>
        </w:trPr>
        <w:tc>
          <w:tcPr>
            <w:tcW w:w="680" w:type="dxa"/>
            <w:shd w:val="clear" w:color="auto" w:fill="F7F9FC"/>
            <w:vAlign w:val="center"/>
          </w:tcPr>
          <w:p w14:paraId="75505C04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4</w:t>
            </w:r>
          </w:p>
        </w:tc>
        <w:tc>
          <w:tcPr>
            <w:tcW w:w="2381" w:type="dxa"/>
            <w:shd w:val="clear" w:color="auto" w:fill="F7F9FC"/>
            <w:vAlign w:val="center"/>
          </w:tcPr>
          <w:p w14:paraId="26E70954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اشتراكات أنظمة</w:t>
            </w:r>
          </w:p>
        </w:tc>
        <w:tc>
          <w:tcPr>
            <w:tcW w:w="2551" w:type="dxa"/>
            <w:shd w:val="clear" w:color="auto" w:fill="F7F9FC"/>
            <w:vAlign w:val="center"/>
          </w:tcPr>
          <w:p w14:paraId="085DA95F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928" w:type="dxa"/>
            <w:shd w:val="clear" w:color="auto" w:fill="F7F9FC"/>
            <w:vAlign w:val="center"/>
          </w:tcPr>
          <w:p w14:paraId="0C374A6D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041" w:type="dxa"/>
            <w:shd w:val="clear" w:color="auto" w:fill="F7F9FC"/>
            <w:vAlign w:val="center"/>
          </w:tcPr>
          <w:p w14:paraId="402EF1D1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10571E0C" w14:textId="77777777">
        <w:trPr>
          <w:jc w:val="center"/>
        </w:trPr>
        <w:tc>
          <w:tcPr>
            <w:tcW w:w="680" w:type="dxa"/>
            <w:vAlign w:val="center"/>
          </w:tcPr>
          <w:p w14:paraId="65265FF3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5</w:t>
            </w:r>
          </w:p>
        </w:tc>
        <w:tc>
          <w:tcPr>
            <w:tcW w:w="2381" w:type="dxa"/>
            <w:vAlign w:val="center"/>
          </w:tcPr>
          <w:p w14:paraId="0C3BDD39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صيانة وتشغيل</w:t>
            </w:r>
          </w:p>
        </w:tc>
        <w:tc>
          <w:tcPr>
            <w:tcW w:w="2551" w:type="dxa"/>
            <w:vAlign w:val="center"/>
          </w:tcPr>
          <w:p w14:paraId="6FA2956B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928" w:type="dxa"/>
            <w:vAlign w:val="center"/>
          </w:tcPr>
          <w:p w14:paraId="4B4B0F2C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041" w:type="dxa"/>
            <w:vAlign w:val="center"/>
          </w:tcPr>
          <w:p w14:paraId="1991FB01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77250106" w14:textId="77777777">
        <w:trPr>
          <w:jc w:val="center"/>
        </w:trPr>
        <w:tc>
          <w:tcPr>
            <w:tcW w:w="680" w:type="dxa"/>
            <w:shd w:val="clear" w:color="auto" w:fill="F7F9FC"/>
            <w:vAlign w:val="center"/>
          </w:tcPr>
          <w:p w14:paraId="79286D2D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6</w:t>
            </w:r>
          </w:p>
        </w:tc>
        <w:tc>
          <w:tcPr>
            <w:tcW w:w="2381" w:type="dxa"/>
            <w:shd w:val="clear" w:color="auto" w:fill="F7F9FC"/>
            <w:vAlign w:val="center"/>
          </w:tcPr>
          <w:p w14:paraId="1EF147BE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مواد تشغيلية</w:t>
            </w:r>
          </w:p>
        </w:tc>
        <w:tc>
          <w:tcPr>
            <w:tcW w:w="2551" w:type="dxa"/>
            <w:shd w:val="clear" w:color="auto" w:fill="F7F9FC"/>
            <w:vAlign w:val="center"/>
          </w:tcPr>
          <w:p w14:paraId="295A092F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928" w:type="dxa"/>
            <w:shd w:val="clear" w:color="auto" w:fill="F7F9FC"/>
            <w:vAlign w:val="center"/>
          </w:tcPr>
          <w:p w14:paraId="7E1F1CA6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041" w:type="dxa"/>
            <w:shd w:val="clear" w:color="auto" w:fill="F7F9FC"/>
            <w:vAlign w:val="center"/>
          </w:tcPr>
          <w:p w14:paraId="0A9AFE93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16356E88" w14:textId="77777777">
        <w:trPr>
          <w:jc w:val="center"/>
        </w:trPr>
        <w:tc>
          <w:tcPr>
            <w:tcW w:w="680" w:type="dxa"/>
            <w:vAlign w:val="center"/>
          </w:tcPr>
          <w:p w14:paraId="61A54926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7</w:t>
            </w:r>
          </w:p>
        </w:tc>
        <w:tc>
          <w:tcPr>
            <w:tcW w:w="2381" w:type="dxa"/>
            <w:vAlign w:val="center"/>
          </w:tcPr>
          <w:p w14:paraId="1CF42E51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مصاريف إدارية</w:t>
            </w:r>
          </w:p>
        </w:tc>
        <w:tc>
          <w:tcPr>
            <w:tcW w:w="2551" w:type="dxa"/>
            <w:vAlign w:val="center"/>
          </w:tcPr>
          <w:p w14:paraId="5EA1A866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928" w:type="dxa"/>
            <w:vAlign w:val="center"/>
          </w:tcPr>
          <w:p w14:paraId="7AC63C20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041" w:type="dxa"/>
            <w:vAlign w:val="center"/>
          </w:tcPr>
          <w:p w14:paraId="21FD871F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60F06BF1" w14:textId="77777777">
        <w:trPr>
          <w:jc w:val="center"/>
        </w:trPr>
        <w:tc>
          <w:tcPr>
            <w:tcW w:w="680" w:type="dxa"/>
            <w:shd w:val="clear" w:color="auto" w:fill="F7F9FC"/>
            <w:vAlign w:val="center"/>
          </w:tcPr>
          <w:p w14:paraId="1ADE08B6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8</w:t>
            </w:r>
          </w:p>
        </w:tc>
        <w:tc>
          <w:tcPr>
            <w:tcW w:w="2381" w:type="dxa"/>
            <w:shd w:val="clear" w:color="auto" w:fill="F7F9FC"/>
            <w:vAlign w:val="center"/>
          </w:tcPr>
          <w:p w14:paraId="5300F586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تكاليف تشغيل أخرى</w:t>
            </w:r>
          </w:p>
        </w:tc>
        <w:tc>
          <w:tcPr>
            <w:tcW w:w="2551" w:type="dxa"/>
            <w:shd w:val="clear" w:color="auto" w:fill="F7F9FC"/>
            <w:vAlign w:val="center"/>
          </w:tcPr>
          <w:p w14:paraId="66D7F37D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928" w:type="dxa"/>
            <w:shd w:val="clear" w:color="auto" w:fill="F7F9FC"/>
            <w:vAlign w:val="center"/>
          </w:tcPr>
          <w:p w14:paraId="05A4EC23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041" w:type="dxa"/>
            <w:shd w:val="clear" w:color="auto" w:fill="F7F9FC"/>
            <w:vAlign w:val="center"/>
          </w:tcPr>
          <w:p w14:paraId="2303B982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</w:tbl>
    <w:p w14:paraId="0269F3D7" w14:textId="77777777" w:rsidR="003D2FD6" w:rsidRPr="00927787" w:rsidRDefault="003D2FD6" w:rsidP="00927787">
      <w:pPr>
        <w:bidi/>
        <w:spacing w:after="40"/>
        <w:jc w:val="center"/>
        <w:rPr>
          <w:sz w:val="28"/>
          <w:szCs w:val="32"/>
        </w:rPr>
      </w:pPr>
    </w:p>
    <w:p w14:paraId="35BC392D" w14:textId="77777777" w:rsidR="003D2FD6" w:rsidRPr="00927787" w:rsidRDefault="00000000" w:rsidP="00927787">
      <w:pPr>
        <w:bidi/>
        <w:spacing w:before="120" w:after="80"/>
        <w:jc w:val="center"/>
        <w:rPr>
          <w:sz w:val="28"/>
          <w:szCs w:val="32"/>
        </w:rPr>
      </w:pPr>
      <w:r w:rsidRPr="00927787">
        <w:rPr>
          <w:b/>
          <w:color w:val="0F2747"/>
          <w:sz w:val="36"/>
          <w:szCs w:val="32"/>
        </w:rPr>
        <w:t>5. تكاليف التسويق والمبيعات</w:t>
      </w:r>
    </w:p>
    <w:tbl>
      <w:tblPr>
        <w:tblStyle w:val="TableGrid"/>
        <w:tblW w:w="0" w:type="auto"/>
        <w:jc w:val="center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  <w:tblLook w:val="04A0" w:firstRow="1" w:lastRow="0" w:firstColumn="1" w:lastColumn="0" w:noHBand="0" w:noVBand="1"/>
      </w:tblPr>
      <w:tblGrid>
        <w:gridCol w:w="680"/>
        <w:gridCol w:w="2551"/>
        <w:gridCol w:w="2608"/>
        <w:gridCol w:w="1701"/>
        <w:gridCol w:w="2041"/>
      </w:tblGrid>
      <w:tr w:rsidR="003D2FD6" w:rsidRPr="00927787" w14:paraId="19BA5CAC" w14:textId="77777777">
        <w:trPr>
          <w:jc w:val="center"/>
        </w:trPr>
        <w:tc>
          <w:tcPr>
            <w:tcW w:w="680" w:type="dxa"/>
            <w:shd w:val="clear" w:color="auto" w:fill="EDF3FB"/>
            <w:vAlign w:val="center"/>
          </w:tcPr>
          <w:p w14:paraId="10EA446D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رقم</w:t>
            </w:r>
          </w:p>
        </w:tc>
        <w:tc>
          <w:tcPr>
            <w:tcW w:w="2551" w:type="dxa"/>
            <w:shd w:val="clear" w:color="auto" w:fill="EDF3FB"/>
            <w:vAlign w:val="center"/>
          </w:tcPr>
          <w:p w14:paraId="064FC23F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بند التكلفة</w:t>
            </w:r>
          </w:p>
        </w:tc>
        <w:tc>
          <w:tcPr>
            <w:tcW w:w="2608" w:type="dxa"/>
            <w:shd w:val="clear" w:color="auto" w:fill="EDF3FB"/>
            <w:vAlign w:val="center"/>
          </w:tcPr>
          <w:p w14:paraId="3CDBAAA7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الوصف</w:t>
            </w:r>
          </w:p>
        </w:tc>
        <w:tc>
          <w:tcPr>
            <w:tcW w:w="1701" w:type="dxa"/>
            <w:shd w:val="clear" w:color="auto" w:fill="EDF3FB"/>
            <w:vAlign w:val="center"/>
          </w:tcPr>
          <w:p w14:paraId="522E923F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التكلفة المقدرة</w:t>
            </w:r>
          </w:p>
        </w:tc>
        <w:tc>
          <w:tcPr>
            <w:tcW w:w="2041" w:type="dxa"/>
            <w:shd w:val="clear" w:color="auto" w:fill="EDF3FB"/>
            <w:vAlign w:val="center"/>
          </w:tcPr>
          <w:p w14:paraId="5FAD62F6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دورية الصرف</w:t>
            </w:r>
          </w:p>
        </w:tc>
      </w:tr>
      <w:tr w:rsidR="003D2FD6" w:rsidRPr="00927787" w14:paraId="0CEFDE0F" w14:textId="77777777">
        <w:trPr>
          <w:jc w:val="center"/>
        </w:trPr>
        <w:tc>
          <w:tcPr>
            <w:tcW w:w="680" w:type="dxa"/>
            <w:vAlign w:val="center"/>
          </w:tcPr>
          <w:p w14:paraId="1D81FC24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1</w:t>
            </w:r>
          </w:p>
        </w:tc>
        <w:tc>
          <w:tcPr>
            <w:tcW w:w="2551" w:type="dxa"/>
            <w:vAlign w:val="center"/>
          </w:tcPr>
          <w:p w14:paraId="1EB2B9C3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تصميم محتوى تسويقي</w:t>
            </w:r>
          </w:p>
        </w:tc>
        <w:tc>
          <w:tcPr>
            <w:tcW w:w="2608" w:type="dxa"/>
            <w:vAlign w:val="center"/>
          </w:tcPr>
          <w:p w14:paraId="498D28A9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75DA56C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041" w:type="dxa"/>
            <w:vAlign w:val="center"/>
          </w:tcPr>
          <w:p w14:paraId="6EA00BC1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مرة واحدة / شهري</w:t>
            </w:r>
          </w:p>
        </w:tc>
      </w:tr>
      <w:tr w:rsidR="003D2FD6" w:rsidRPr="00927787" w14:paraId="22FB7DA2" w14:textId="77777777">
        <w:trPr>
          <w:jc w:val="center"/>
        </w:trPr>
        <w:tc>
          <w:tcPr>
            <w:tcW w:w="680" w:type="dxa"/>
            <w:shd w:val="clear" w:color="auto" w:fill="F7F9FC"/>
            <w:vAlign w:val="center"/>
          </w:tcPr>
          <w:p w14:paraId="69268B23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2</w:t>
            </w:r>
          </w:p>
        </w:tc>
        <w:tc>
          <w:tcPr>
            <w:tcW w:w="2551" w:type="dxa"/>
            <w:shd w:val="clear" w:color="auto" w:fill="F7F9FC"/>
            <w:vAlign w:val="center"/>
          </w:tcPr>
          <w:p w14:paraId="06B4A592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إعلانات مدفوعة</w:t>
            </w:r>
          </w:p>
        </w:tc>
        <w:tc>
          <w:tcPr>
            <w:tcW w:w="2608" w:type="dxa"/>
            <w:shd w:val="clear" w:color="auto" w:fill="F7F9FC"/>
            <w:vAlign w:val="center"/>
          </w:tcPr>
          <w:p w14:paraId="5B407C13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shd w:val="clear" w:color="auto" w:fill="F7F9FC"/>
            <w:vAlign w:val="center"/>
          </w:tcPr>
          <w:p w14:paraId="53E4BAEB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041" w:type="dxa"/>
            <w:shd w:val="clear" w:color="auto" w:fill="F7F9FC"/>
            <w:vAlign w:val="center"/>
          </w:tcPr>
          <w:p w14:paraId="08E3B74B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شهري</w:t>
            </w:r>
          </w:p>
        </w:tc>
      </w:tr>
      <w:tr w:rsidR="003D2FD6" w:rsidRPr="00927787" w14:paraId="296901F8" w14:textId="77777777">
        <w:trPr>
          <w:jc w:val="center"/>
        </w:trPr>
        <w:tc>
          <w:tcPr>
            <w:tcW w:w="680" w:type="dxa"/>
            <w:vAlign w:val="center"/>
          </w:tcPr>
          <w:p w14:paraId="250F6AF9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3</w:t>
            </w:r>
          </w:p>
        </w:tc>
        <w:tc>
          <w:tcPr>
            <w:tcW w:w="2551" w:type="dxa"/>
            <w:vAlign w:val="center"/>
          </w:tcPr>
          <w:p w14:paraId="5B8791FF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إدارة حسابات التواصل</w:t>
            </w:r>
          </w:p>
        </w:tc>
        <w:tc>
          <w:tcPr>
            <w:tcW w:w="2608" w:type="dxa"/>
            <w:vAlign w:val="center"/>
          </w:tcPr>
          <w:p w14:paraId="7AF8BEAC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3B7C0ED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041" w:type="dxa"/>
            <w:vAlign w:val="center"/>
          </w:tcPr>
          <w:p w14:paraId="2B710211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شهري</w:t>
            </w:r>
          </w:p>
        </w:tc>
      </w:tr>
      <w:tr w:rsidR="003D2FD6" w:rsidRPr="00927787" w14:paraId="27AD6AB3" w14:textId="77777777">
        <w:trPr>
          <w:jc w:val="center"/>
        </w:trPr>
        <w:tc>
          <w:tcPr>
            <w:tcW w:w="680" w:type="dxa"/>
            <w:shd w:val="clear" w:color="auto" w:fill="F7F9FC"/>
            <w:vAlign w:val="center"/>
          </w:tcPr>
          <w:p w14:paraId="3C7D5EFC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4</w:t>
            </w:r>
          </w:p>
        </w:tc>
        <w:tc>
          <w:tcPr>
            <w:tcW w:w="2551" w:type="dxa"/>
            <w:shd w:val="clear" w:color="auto" w:fill="F7F9FC"/>
            <w:vAlign w:val="center"/>
          </w:tcPr>
          <w:p w14:paraId="30B1C5DC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عروض أو خصومات إطلاق</w:t>
            </w:r>
          </w:p>
        </w:tc>
        <w:tc>
          <w:tcPr>
            <w:tcW w:w="2608" w:type="dxa"/>
            <w:shd w:val="clear" w:color="auto" w:fill="F7F9FC"/>
            <w:vAlign w:val="center"/>
          </w:tcPr>
          <w:p w14:paraId="2F005A5F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shd w:val="clear" w:color="auto" w:fill="F7F9FC"/>
            <w:vAlign w:val="center"/>
          </w:tcPr>
          <w:p w14:paraId="3B97B2FF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041" w:type="dxa"/>
            <w:shd w:val="clear" w:color="auto" w:fill="F7F9FC"/>
            <w:vAlign w:val="center"/>
          </w:tcPr>
          <w:p w14:paraId="45BABB3A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حسب الحاجة</w:t>
            </w:r>
          </w:p>
        </w:tc>
      </w:tr>
      <w:tr w:rsidR="003D2FD6" w:rsidRPr="00927787" w14:paraId="6769E0A5" w14:textId="77777777">
        <w:trPr>
          <w:jc w:val="center"/>
        </w:trPr>
        <w:tc>
          <w:tcPr>
            <w:tcW w:w="680" w:type="dxa"/>
            <w:vAlign w:val="center"/>
          </w:tcPr>
          <w:p w14:paraId="42E32B92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5</w:t>
            </w:r>
          </w:p>
        </w:tc>
        <w:tc>
          <w:tcPr>
            <w:tcW w:w="2551" w:type="dxa"/>
            <w:vAlign w:val="center"/>
          </w:tcPr>
          <w:p w14:paraId="200B5203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حملات تعريفية</w:t>
            </w:r>
          </w:p>
        </w:tc>
        <w:tc>
          <w:tcPr>
            <w:tcW w:w="2608" w:type="dxa"/>
            <w:vAlign w:val="center"/>
          </w:tcPr>
          <w:p w14:paraId="6D560BFD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916CD04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041" w:type="dxa"/>
            <w:vAlign w:val="center"/>
          </w:tcPr>
          <w:p w14:paraId="1AC3DFB5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6824397A" w14:textId="77777777">
        <w:trPr>
          <w:jc w:val="center"/>
        </w:trPr>
        <w:tc>
          <w:tcPr>
            <w:tcW w:w="680" w:type="dxa"/>
            <w:shd w:val="clear" w:color="auto" w:fill="F7F9FC"/>
            <w:vAlign w:val="center"/>
          </w:tcPr>
          <w:p w14:paraId="63DBF521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6</w:t>
            </w:r>
          </w:p>
        </w:tc>
        <w:tc>
          <w:tcPr>
            <w:tcW w:w="2551" w:type="dxa"/>
            <w:shd w:val="clear" w:color="auto" w:fill="F7F9FC"/>
            <w:vAlign w:val="center"/>
          </w:tcPr>
          <w:p w14:paraId="0857CF01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تكاليف مبيعات أخرى</w:t>
            </w:r>
          </w:p>
        </w:tc>
        <w:tc>
          <w:tcPr>
            <w:tcW w:w="2608" w:type="dxa"/>
            <w:shd w:val="clear" w:color="auto" w:fill="F7F9FC"/>
            <w:vAlign w:val="center"/>
          </w:tcPr>
          <w:p w14:paraId="2BAD0EF0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shd w:val="clear" w:color="auto" w:fill="F7F9FC"/>
            <w:vAlign w:val="center"/>
          </w:tcPr>
          <w:p w14:paraId="2922E228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041" w:type="dxa"/>
            <w:shd w:val="clear" w:color="auto" w:fill="F7F9FC"/>
            <w:vAlign w:val="center"/>
          </w:tcPr>
          <w:p w14:paraId="3A4AF19F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</w:tbl>
    <w:p w14:paraId="50BDD98E" w14:textId="77777777" w:rsidR="003D2FD6" w:rsidRPr="00927787" w:rsidRDefault="003D2FD6" w:rsidP="00927787">
      <w:pPr>
        <w:bidi/>
        <w:spacing w:after="40"/>
        <w:jc w:val="center"/>
        <w:rPr>
          <w:sz w:val="28"/>
          <w:szCs w:val="32"/>
        </w:rPr>
      </w:pPr>
    </w:p>
    <w:p w14:paraId="1E500D6E" w14:textId="77777777" w:rsidR="003D2FD6" w:rsidRPr="00927787" w:rsidRDefault="00000000" w:rsidP="00927787">
      <w:pPr>
        <w:bidi/>
        <w:spacing w:before="120" w:after="80"/>
        <w:jc w:val="center"/>
        <w:rPr>
          <w:sz w:val="28"/>
          <w:szCs w:val="32"/>
        </w:rPr>
      </w:pPr>
      <w:r w:rsidRPr="00927787">
        <w:rPr>
          <w:b/>
          <w:color w:val="0F2747"/>
          <w:sz w:val="36"/>
          <w:szCs w:val="32"/>
        </w:rPr>
        <w:t>6. تكاليف الموارد البشرية</w:t>
      </w:r>
    </w:p>
    <w:tbl>
      <w:tblPr>
        <w:tblStyle w:val="TableGrid"/>
        <w:tblW w:w="0" w:type="auto"/>
        <w:jc w:val="center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  <w:tblLook w:val="04A0" w:firstRow="1" w:lastRow="0" w:firstColumn="1" w:lastColumn="0" w:noHBand="0" w:noVBand="1"/>
      </w:tblPr>
      <w:tblGrid>
        <w:gridCol w:w="624"/>
        <w:gridCol w:w="2154"/>
        <w:gridCol w:w="1814"/>
        <w:gridCol w:w="1134"/>
        <w:gridCol w:w="1871"/>
        <w:gridCol w:w="1871"/>
      </w:tblGrid>
      <w:tr w:rsidR="003D2FD6" w:rsidRPr="00927787" w14:paraId="2C138DAC" w14:textId="77777777">
        <w:trPr>
          <w:jc w:val="center"/>
        </w:trPr>
        <w:tc>
          <w:tcPr>
            <w:tcW w:w="624" w:type="dxa"/>
            <w:shd w:val="clear" w:color="auto" w:fill="EDF3FB"/>
            <w:vAlign w:val="center"/>
          </w:tcPr>
          <w:p w14:paraId="001FFD92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رقم</w:t>
            </w:r>
          </w:p>
        </w:tc>
        <w:tc>
          <w:tcPr>
            <w:tcW w:w="2154" w:type="dxa"/>
            <w:shd w:val="clear" w:color="auto" w:fill="EDF3FB"/>
            <w:vAlign w:val="center"/>
          </w:tcPr>
          <w:p w14:paraId="664F7DE3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الدور / الوظيفة</w:t>
            </w:r>
          </w:p>
        </w:tc>
        <w:tc>
          <w:tcPr>
            <w:tcW w:w="1814" w:type="dxa"/>
            <w:shd w:val="clear" w:color="auto" w:fill="EDF3FB"/>
            <w:vAlign w:val="center"/>
          </w:tcPr>
          <w:p w14:paraId="129D61FC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نوع التعاقد</w:t>
            </w:r>
          </w:p>
        </w:tc>
        <w:tc>
          <w:tcPr>
            <w:tcW w:w="1134" w:type="dxa"/>
            <w:shd w:val="clear" w:color="auto" w:fill="EDF3FB"/>
            <w:vAlign w:val="center"/>
          </w:tcPr>
          <w:p w14:paraId="3AC4AD5B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العدد</w:t>
            </w:r>
          </w:p>
        </w:tc>
        <w:tc>
          <w:tcPr>
            <w:tcW w:w="1871" w:type="dxa"/>
            <w:shd w:val="clear" w:color="auto" w:fill="EDF3FB"/>
            <w:vAlign w:val="center"/>
          </w:tcPr>
          <w:p w14:paraId="263B475D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التكلفة الشهرية للفرد</w:t>
            </w:r>
          </w:p>
        </w:tc>
        <w:tc>
          <w:tcPr>
            <w:tcW w:w="1871" w:type="dxa"/>
            <w:shd w:val="clear" w:color="auto" w:fill="EDF3FB"/>
            <w:vAlign w:val="center"/>
          </w:tcPr>
          <w:p w14:paraId="4B2D8351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الإجمالي الشهري</w:t>
            </w:r>
          </w:p>
        </w:tc>
      </w:tr>
      <w:tr w:rsidR="003D2FD6" w:rsidRPr="00927787" w14:paraId="3AE8E1C0" w14:textId="77777777">
        <w:trPr>
          <w:jc w:val="center"/>
        </w:trPr>
        <w:tc>
          <w:tcPr>
            <w:tcW w:w="624" w:type="dxa"/>
            <w:vAlign w:val="center"/>
          </w:tcPr>
          <w:p w14:paraId="052ED1C2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1</w:t>
            </w:r>
          </w:p>
        </w:tc>
        <w:tc>
          <w:tcPr>
            <w:tcW w:w="2154" w:type="dxa"/>
            <w:vAlign w:val="center"/>
          </w:tcPr>
          <w:p w14:paraId="7031C3E2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4034AF16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دوام كامل / جزئي / مستقل</w:t>
            </w:r>
          </w:p>
        </w:tc>
        <w:tc>
          <w:tcPr>
            <w:tcW w:w="1134" w:type="dxa"/>
            <w:vAlign w:val="center"/>
          </w:tcPr>
          <w:p w14:paraId="402DADBE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871" w:type="dxa"/>
            <w:vAlign w:val="center"/>
          </w:tcPr>
          <w:p w14:paraId="336F2831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871" w:type="dxa"/>
            <w:vAlign w:val="center"/>
          </w:tcPr>
          <w:p w14:paraId="4A65B54B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6D9ED44A" w14:textId="77777777">
        <w:trPr>
          <w:jc w:val="center"/>
        </w:trPr>
        <w:tc>
          <w:tcPr>
            <w:tcW w:w="624" w:type="dxa"/>
            <w:shd w:val="clear" w:color="auto" w:fill="F7F9FC"/>
            <w:vAlign w:val="center"/>
          </w:tcPr>
          <w:p w14:paraId="132964FC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2</w:t>
            </w:r>
          </w:p>
        </w:tc>
        <w:tc>
          <w:tcPr>
            <w:tcW w:w="2154" w:type="dxa"/>
            <w:shd w:val="clear" w:color="auto" w:fill="F7F9FC"/>
            <w:vAlign w:val="center"/>
          </w:tcPr>
          <w:p w14:paraId="3613D00B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814" w:type="dxa"/>
            <w:shd w:val="clear" w:color="auto" w:fill="F7F9FC"/>
            <w:vAlign w:val="center"/>
          </w:tcPr>
          <w:p w14:paraId="31210E30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shd w:val="clear" w:color="auto" w:fill="F7F9FC"/>
            <w:vAlign w:val="center"/>
          </w:tcPr>
          <w:p w14:paraId="5C2A1942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871" w:type="dxa"/>
            <w:shd w:val="clear" w:color="auto" w:fill="F7F9FC"/>
            <w:vAlign w:val="center"/>
          </w:tcPr>
          <w:p w14:paraId="5617E04D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871" w:type="dxa"/>
            <w:shd w:val="clear" w:color="auto" w:fill="F7F9FC"/>
            <w:vAlign w:val="center"/>
          </w:tcPr>
          <w:p w14:paraId="6D04D651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3EA554F2" w14:textId="77777777">
        <w:trPr>
          <w:jc w:val="center"/>
        </w:trPr>
        <w:tc>
          <w:tcPr>
            <w:tcW w:w="624" w:type="dxa"/>
            <w:vAlign w:val="center"/>
          </w:tcPr>
          <w:p w14:paraId="01430642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3</w:t>
            </w:r>
          </w:p>
        </w:tc>
        <w:tc>
          <w:tcPr>
            <w:tcW w:w="2154" w:type="dxa"/>
            <w:vAlign w:val="center"/>
          </w:tcPr>
          <w:p w14:paraId="0353D0B2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4179F16A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E2F500C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871" w:type="dxa"/>
            <w:vAlign w:val="center"/>
          </w:tcPr>
          <w:p w14:paraId="781EDA76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871" w:type="dxa"/>
            <w:vAlign w:val="center"/>
          </w:tcPr>
          <w:p w14:paraId="52AFD5AE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</w:tbl>
    <w:p w14:paraId="67B88E7F" w14:textId="77777777" w:rsidR="003D2FD6" w:rsidRPr="00927787" w:rsidRDefault="003D2FD6" w:rsidP="00927787">
      <w:pPr>
        <w:bidi/>
        <w:spacing w:after="40"/>
        <w:jc w:val="center"/>
        <w:rPr>
          <w:sz w:val="28"/>
          <w:szCs w:val="32"/>
        </w:rPr>
      </w:pPr>
    </w:p>
    <w:p w14:paraId="2E3F7C06" w14:textId="77777777" w:rsidR="003D2FD6" w:rsidRPr="00927787" w:rsidRDefault="00000000" w:rsidP="00927787">
      <w:pPr>
        <w:bidi/>
        <w:spacing w:before="120" w:after="80"/>
        <w:jc w:val="center"/>
        <w:rPr>
          <w:sz w:val="28"/>
          <w:szCs w:val="32"/>
        </w:rPr>
      </w:pPr>
      <w:r w:rsidRPr="00927787">
        <w:rPr>
          <w:b/>
          <w:color w:val="0F2747"/>
          <w:sz w:val="36"/>
          <w:szCs w:val="32"/>
        </w:rPr>
        <w:t>7. تكاليف التقنية والأنظمة</w:t>
      </w:r>
    </w:p>
    <w:tbl>
      <w:tblPr>
        <w:tblStyle w:val="TableGrid"/>
        <w:tblW w:w="0" w:type="auto"/>
        <w:jc w:val="center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  <w:tblLook w:val="04A0" w:firstRow="1" w:lastRow="0" w:firstColumn="1" w:lastColumn="0" w:noHBand="0" w:noVBand="1"/>
      </w:tblPr>
      <w:tblGrid>
        <w:gridCol w:w="624"/>
        <w:gridCol w:w="2381"/>
        <w:gridCol w:w="2665"/>
        <w:gridCol w:w="1984"/>
        <w:gridCol w:w="1814"/>
      </w:tblGrid>
      <w:tr w:rsidR="003D2FD6" w:rsidRPr="00927787" w14:paraId="44C36800" w14:textId="77777777">
        <w:trPr>
          <w:jc w:val="center"/>
        </w:trPr>
        <w:tc>
          <w:tcPr>
            <w:tcW w:w="624" w:type="dxa"/>
            <w:shd w:val="clear" w:color="auto" w:fill="EDF3FB"/>
            <w:vAlign w:val="center"/>
          </w:tcPr>
          <w:p w14:paraId="5485BC82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رقم</w:t>
            </w:r>
          </w:p>
        </w:tc>
        <w:tc>
          <w:tcPr>
            <w:tcW w:w="2381" w:type="dxa"/>
            <w:shd w:val="clear" w:color="auto" w:fill="EDF3FB"/>
            <w:vAlign w:val="center"/>
          </w:tcPr>
          <w:p w14:paraId="299DA843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النظام / الأداة</w:t>
            </w:r>
          </w:p>
        </w:tc>
        <w:tc>
          <w:tcPr>
            <w:tcW w:w="2665" w:type="dxa"/>
            <w:shd w:val="clear" w:color="auto" w:fill="EDF3FB"/>
            <w:vAlign w:val="center"/>
          </w:tcPr>
          <w:p w14:paraId="204CCE6F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الغرض من الاستخدام</w:t>
            </w:r>
          </w:p>
        </w:tc>
        <w:tc>
          <w:tcPr>
            <w:tcW w:w="1984" w:type="dxa"/>
            <w:shd w:val="clear" w:color="auto" w:fill="EDF3FB"/>
            <w:vAlign w:val="center"/>
          </w:tcPr>
          <w:p w14:paraId="3D9845BA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نوع التكلفة</w:t>
            </w:r>
          </w:p>
        </w:tc>
        <w:tc>
          <w:tcPr>
            <w:tcW w:w="1814" w:type="dxa"/>
            <w:shd w:val="clear" w:color="auto" w:fill="EDF3FB"/>
            <w:vAlign w:val="center"/>
          </w:tcPr>
          <w:p w14:paraId="15B7BC67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التكلفة المقدرة</w:t>
            </w:r>
          </w:p>
        </w:tc>
      </w:tr>
      <w:tr w:rsidR="003D2FD6" w:rsidRPr="00927787" w14:paraId="0A86DE67" w14:textId="77777777">
        <w:trPr>
          <w:jc w:val="center"/>
        </w:trPr>
        <w:tc>
          <w:tcPr>
            <w:tcW w:w="624" w:type="dxa"/>
            <w:vAlign w:val="center"/>
          </w:tcPr>
          <w:p w14:paraId="1779A4C4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1</w:t>
            </w:r>
          </w:p>
        </w:tc>
        <w:tc>
          <w:tcPr>
            <w:tcW w:w="2381" w:type="dxa"/>
            <w:vAlign w:val="center"/>
          </w:tcPr>
          <w:p w14:paraId="30B2A1BC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موقع إلكتروني</w:t>
            </w:r>
          </w:p>
        </w:tc>
        <w:tc>
          <w:tcPr>
            <w:tcW w:w="2665" w:type="dxa"/>
            <w:vAlign w:val="center"/>
          </w:tcPr>
          <w:p w14:paraId="4FF37B6B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4AD294B5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تأسيس / اشتراك</w:t>
            </w:r>
          </w:p>
        </w:tc>
        <w:tc>
          <w:tcPr>
            <w:tcW w:w="1814" w:type="dxa"/>
            <w:vAlign w:val="center"/>
          </w:tcPr>
          <w:p w14:paraId="0B9FBF9F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2B803001" w14:textId="77777777">
        <w:trPr>
          <w:jc w:val="center"/>
        </w:trPr>
        <w:tc>
          <w:tcPr>
            <w:tcW w:w="624" w:type="dxa"/>
            <w:shd w:val="clear" w:color="auto" w:fill="F7F9FC"/>
            <w:vAlign w:val="center"/>
          </w:tcPr>
          <w:p w14:paraId="730ECC43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2</w:t>
            </w:r>
          </w:p>
        </w:tc>
        <w:tc>
          <w:tcPr>
            <w:tcW w:w="2381" w:type="dxa"/>
            <w:shd w:val="clear" w:color="auto" w:fill="F7F9FC"/>
            <w:vAlign w:val="center"/>
          </w:tcPr>
          <w:p w14:paraId="19BF250C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نظام محاسبي</w:t>
            </w:r>
          </w:p>
        </w:tc>
        <w:tc>
          <w:tcPr>
            <w:tcW w:w="2665" w:type="dxa"/>
            <w:shd w:val="clear" w:color="auto" w:fill="F7F9FC"/>
            <w:vAlign w:val="center"/>
          </w:tcPr>
          <w:p w14:paraId="54FCF6D4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984" w:type="dxa"/>
            <w:shd w:val="clear" w:color="auto" w:fill="F7F9FC"/>
            <w:vAlign w:val="center"/>
          </w:tcPr>
          <w:p w14:paraId="07960912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اشتراك شهري / سنوي</w:t>
            </w:r>
          </w:p>
        </w:tc>
        <w:tc>
          <w:tcPr>
            <w:tcW w:w="1814" w:type="dxa"/>
            <w:shd w:val="clear" w:color="auto" w:fill="F7F9FC"/>
            <w:vAlign w:val="center"/>
          </w:tcPr>
          <w:p w14:paraId="21E6BA27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25DFED80" w14:textId="77777777">
        <w:trPr>
          <w:jc w:val="center"/>
        </w:trPr>
        <w:tc>
          <w:tcPr>
            <w:tcW w:w="624" w:type="dxa"/>
            <w:vAlign w:val="center"/>
          </w:tcPr>
          <w:p w14:paraId="6FBE54ED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3</w:t>
            </w:r>
          </w:p>
        </w:tc>
        <w:tc>
          <w:tcPr>
            <w:tcW w:w="2381" w:type="dxa"/>
            <w:vAlign w:val="center"/>
          </w:tcPr>
          <w:p w14:paraId="73CCFBA2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نظام إدارة عملاء CRM</w:t>
            </w:r>
          </w:p>
        </w:tc>
        <w:tc>
          <w:tcPr>
            <w:tcW w:w="2665" w:type="dxa"/>
            <w:vAlign w:val="center"/>
          </w:tcPr>
          <w:p w14:paraId="19DE79A7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06EDC2A1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6A504E7C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72838620" w14:textId="77777777">
        <w:trPr>
          <w:jc w:val="center"/>
        </w:trPr>
        <w:tc>
          <w:tcPr>
            <w:tcW w:w="624" w:type="dxa"/>
            <w:shd w:val="clear" w:color="auto" w:fill="F7F9FC"/>
            <w:vAlign w:val="center"/>
          </w:tcPr>
          <w:p w14:paraId="1AA7040B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4</w:t>
            </w:r>
          </w:p>
        </w:tc>
        <w:tc>
          <w:tcPr>
            <w:tcW w:w="2381" w:type="dxa"/>
            <w:shd w:val="clear" w:color="auto" w:fill="F7F9FC"/>
            <w:vAlign w:val="center"/>
          </w:tcPr>
          <w:p w14:paraId="1452EAD9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أدوات تصميم أو إنتاج</w:t>
            </w:r>
          </w:p>
        </w:tc>
        <w:tc>
          <w:tcPr>
            <w:tcW w:w="2665" w:type="dxa"/>
            <w:shd w:val="clear" w:color="auto" w:fill="F7F9FC"/>
            <w:vAlign w:val="center"/>
          </w:tcPr>
          <w:p w14:paraId="4C0839EF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984" w:type="dxa"/>
            <w:shd w:val="clear" w:color="auto" w:fill="F7F9FC"/>
            <w:vAlign w:val="center"/>
          </w:tcPr>
          <w:p w14:paraId="72A35B04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814" w:type="dxa"/>
            <w:shd w:val="clear" w:color="auto" w:fill="F7F9FC"/>
            <w:vAlign w:val="center"/>
          </w:tcPr>
          <w:p w14:paraId="7FE79672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2022D127" w14:textId="77777777">
        <w:trPr>
          <w:jc w:val="center"/>
        </w:trPr>
        <w:tc>
          <w:tcPr>
            <w:tcW w:w="624" w:type="dxa"/>
            <w:vAlign w:val="center"/>
          </w:tcPr>
          <w:p w14:paraId="3ABD7D6D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5</w:t>
            </w:r>
          </w:p>
        </w:tc>
        <w:tc>
          <w:tcPr>
            <w:tcW w:w="2381" w:type="dxa"/>
            <w:vAlign w:val="center"/>
          </w:tcPr>
          <w:p w14:paraId="1281858F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استضافة أو نطاق</w:t>
            </w:r>
          </w:p>
        </w:tc>
        <w:tc>
          <w:tcPr>
            <w:tcW w:w="2665" w:type="dxa"/>
            <w:vAlign w:val="center"/>
          </w:tcPr>
          <w:p w14:paraId="0DED72F4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695FB05D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16FDC2B1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76BDD380" w14:textId="77777777">
        <w:trPr>
          <w:jc w:val="center"/>
        </w:trPr>
        <w:tc>
          <w:tcPr>
            <w:tcW w:w="624" w:type="dxa"/>
            <w:shd w:val="clear" w:color="auto" w:fill="F7F9FC"/>
            <w:vAlign w:val="center"/>
          </w:tcPr>
          <w:p w14:paraId="72BE7844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6</w:t>
            </w:r>
          </w:p>
        </w:tc>
        <w:tc>
          <w:tcPr>
            <w:tcW w:w="2381" w:type="dxa"/>
            <w:shd w:val="clear" w:color="auto" w:fill="F7F9FC"/>
            <w:vAlign w:val="center"/>
          </w:tcPr>
          <w:p w14:paraId="1018C443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أدوات تقنية أخرى</w:t>
            </w:r>
          </w:p>
        </w:tc>
        <w:tc>
          <w:tcPr>
            <w:tcW w:w="2665" w:type="dxa"/>
            <w:shd w:val="clear" w:color="auto" w:fill="F7F9FC"/>
            <w:vAlign w:val="center"/>
          </w:tcPr>
          <w:p w14:paraId="212E060C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984" w:type="dxa"/>
            <w:shd w:val="clear" w:color="auto" w:fill="F7F9FC"/>
            <w:vAlign w:val="center"/>
          </w:tcPr>
          <w:p w14:paraId="7DAACDAD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814" w:type="dxa"/>
            <w:shd w:val="clear" w:color="auto" w:fill="F7F9FC"/>
            <w:vAlign w:val="center"/>
          </w:tcPr>
          <w:p w14:paraId="1CA16574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</w:tbl>
    <w:p w14:paraId="6B67D6D3" w14:textId="77777777" w:rsidR="003D2FD6" w:rsidRPr="00927787" w:rsidRDefault="003D2FD6" w:rsidP="00927787">
      <w:pPr>
        <w:bidi/>
        <w:spacing w:after="40"/>
        <w:jc w:val="center"/>
        <w:rPr>
          <w:sz w:val="28"/>
          <w:szCs w:val="32"/>
        </w:rPr>
      </w:pPr>
    </w:p>
    <w:p w14:paraId="09A94A47" w14:textId="77777777" w:rsidR="003D2FD6" w:rsidRPr="00927787" w:rsidRDefault="00000000" w:rsidP="00927787">
      <w:pPr>
        <w:bidi/>
        <w:spacing w:before="120" w:after="80"/>
        <w:jc w:val="center"/>
        <w:rPr>
          <w:sz w:val="28"/>
          <w:szCs w:val="32"/>
        </w:rPr>
      </w:pPr>
      <w:r w:rsidRPr="00927787">
        <w:rPr>
          <w:b/>
          <w:color w:val="0F2747"/>
          <w:sz w:val="36"/>
          <w:szCs w:val="32"/>
        </w:rPr>
        <w:lastRenderedPageBreak/>
        <w:t>8. التكاليف القانونية والتنظيمية</w:t>
      </w:r>
    </w:p>
    <w:tbl>
      <w:tblPr>
        <w:tblStyle w:val="TableGrid"/>
        <w:tblW w:w="0" w:type="auto"/>
        <w:jc w:val="center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  <w:tblLook w:val="04A0" w:firstRow="1" w:lastRow="0" w:firstColumn="1" w:lastColumn="0" w:noHBand="0" w:noVBand="1"/>
      </w:tblPr>
      <w:tblGrid>
        <w:gridCol w:w="624"/>
        <w:gridCol w:w="2551"/>
        <w:gridCol w:w="2154"/>
        <w:gridCol w:w="1814"/>
        <w:gridCol w:w="2494"/>
      </w:tblGrid>
      <w:tr w:rsidR="003D2FD6" w:rsidRPr="00927787" w14:paraId="06E2263D" w14:textId="77777777">
        <w:trPr>
          <w:jc w:val="center"/>
        </w:trPr>
        <w:tc>
          <w:tcPr>
            <w:tcW w:w="624" w:type="dxa"/>
            <w:shd w:val="clear" w:color="auto" w:fill="EDF3FB"/>
            <w:vAlign w:val="center"/>
          </w:tcPr>
          <w:p w14:paraId="3E932F61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رقم</w:t>
            </w:r>
          </w:p>
        </w:tc>
        <w:tc>
          <w:tcPr>
            <w:tcW w:w="2551" w:type="dxa"/>
            <w:shd w:val="clear" w:color="auto" w:fill="EDF3FB"/>
            <w:vAlign w:val="center"/>
          </w:tcPr>
          <w:p w14:paraId="2F8D6ED0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البند</w:t>
            </w:r>
          </w:p>
        </w:tc>
        <w:tc>
          <w:tcPr>
            <w:tcW w:w="2154" w:type="dxa"/>
            <w:shd w:val="clear" w:color="auto" w:fill="EDF3FB"/>
            <w:vAlign w:val="center"/>
          </w:tcPr>
          <w:p w14:paraId="5FE0DB7B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هل هو مطلوب؟</w:t>
            </w:r>
          </w:p>
        </w:tc>
        <w:tc>
          <w:tcPr>
            <w:tcW w:w="1814" w:type="dxa"/>
            <w:shd w:val="clear" w:color="auto" w:fill="EDF3FB"/>
            <w:vAlign w:val="center"/>
          </w:tcPr>
          <w:p w14:paraId="5050E72F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التكلفة المقدرة</w:t>
            </w:r>
          </w:p>
        </w:tc>
        <w:tc>
          <w:tcPr>
            <w:tcW w:w="2494" w:type="dxa"/>
            <w:shd w:val="clear" w:color="auto" w:fill="EDF3FB"/>
            <w:vAlign w:val="center"/>
          </w:tcPr>
          <w:p w14:paraId="4AC1C652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ملاحظات</w:t>
            </w:r>
          </w:p>
        </w:tc>
      </w:tr>
      <w:tr w:rsidR="003D2FD6" w:rsidRPr="00927787" w14:paraId="3228FB85" w14:textId="77777777">
        <w:trPr>
          <w:jc w:val="center"/>
        </w:trPr>
        <w:tc>
          <w:tcPr>
            <w:tcW w:w="624" w:type="dxa"/>
            <w:vAlign w:val="center"/>
          </w:tcPr>
          <w:p w14:paraId="2CE19B99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1</w:t>
            </w:r>
          </w:p>
        </w:tc>
        <w:tc>
          <w:tcPr>
            <w:tcW w:w="2551" w:type="dxa"/>
            <w:vAlign w:val="center"/>
          </w:tcPr>
          <w:p w14:paraId="661B0137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سجل تجاري / ترخيص</w:t>
            </w:r>
          </w:p>
        </w:tc>
        <w:tc>
          <w:tcPr>
            <w:tcW w:w="2154" w:type="dxa"/>
            <w:vAlign w:val="center"/>
          </w:tcPr>
          <w:p w14:paraId="350A8382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نعم / لا / غير واضح</w:t>
            </w:r>
          </w:p>
        </w:tc>
        <w:tc>
          <w:tcPr>
            <w:tcW w:w="1814" w:type="dxa"/>
            <w:vAlign w:val="center"/>
          </w:tcPr>
          <w:p w14:paraId="6F63D49C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63E06253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1D795C8D" w14:textId="77777777">
        <w:trPr>
          <w:jc w:val="center"/>
        </w:trPr>
        <w:tc>
          <w:tcPr>
            <w:tcW w:w="624" w:type="dxa"/>
            <w:shd w:val="clear" w:color="auto" w:fill="F7F9FC"/>
            <w:vAlign w:val="center"/>
          </w:tcPr>
          <w:p w14:paraId="6945F056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2</w:t>
            </w:r>
          </w:p>
        </w:tc>
        <w:tc>
          <w:tcPr>
            <w:tcW w:w="2551" w:type="dxa"/>
            <w:shd w:val="clear" w:color="auto" w:fill="F7F9FC"/>
            <w:vAlign w:val="center"/>
          </w:tcPr>
          <w:p w14:paraId="3B21F6F9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تصاريح خاصة</w:t>
            </w:r>
          </w:p>
        </w:tc>
        <w:tc>
          <w:tcPr>
            <w:tcW w:w="2154" w:type="dxa"/>
            <w:shd w:val="clear" w:color="auto" w:fill="F7F9FC"/>
            <w:vAlign w:val="center"/>
          </w:tcPr>
          <w:p w14:paraId="210C7F3B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814" w:type="dxa"/>
            <w:shd w:val="clear" w:color="auto" w:fill="F7F9FC"/>
            <w:vAlign w:val="center"/>
          </w:tcPr>
          <w:p w14:paraId="7779CCED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494" w:type="dxa"/>
            <w:shd w:val="clear" w:color="auto" w:fill="F7F9FC"/>
            <w:vAlign w:val="center"/>
          </w:tcPr>
          <w:p w14:paraId="16B79FC7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4F8A5C43" w14:textId="77777777">
        <w:trPr>
          <w:jc w:val="center"/>
        </w:trPr>
        <w:tc>
          <w:tcPr>
            <w:tcW w:w="624" w:type="dxa"/>
            <w:vAlign w:val="center"/>
          </w:tcPr>
          <w:p w14:paraId="53E05D18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3</w:t>
            </w:r>
          </w:p>
        </w:tc>
        <w:tc>
          <w:tcPr>
            <w:tcW w:w="2551" w:type="dxa"/>
            <w:vAlign w:val="center"/>
          </w:tcPr>
          <w:p w14:paraId="616053AF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عقود أو استشارات قانونية</w:t>
            </w:r>
          </w:p>
        </w:tc>
        <w:tc>
          <w:tcPr>
            <w:tcW w:w="2154" w:type="dxa"/>
            <w:vAlign w:val="center"/>
          </w:tcPr>
          <w:p w14:paraId="477744FA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459E13F2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5C6FFEAF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0A226978" w14:textId="77777777">
        <w:trPr>
          <w:jc w:val="center"/>
        </w:trPr>
        <w:tc>
          <w:tcPr>
            <w:tcW w:w="624" w:type="dxa"/>
            <w:shd w:val="clear" w:color="auto" w:fill="F7F9FC"/>
            <w:vAlign w:val="center"/>
          </w:tcPr>
          <w:p w14:paraId="0A024445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4</w:t>
            </w:r>
          </w:p>
        </w:tc>
        <w:tc>
          <w:tcPr>
            <w:tcW w:w="2551" w:type="dxa"/>
            <w:shd w:val="clear" w:color="auto" w:fill="F7F9FC"/>
            <w:vAlign w:val="center"/>
          </w:tcPr>
          <w:p w14:paraId="1401BAF3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تأمينات أو اشتراطات نظامية</w:t>
            </w:r>
          </w:p>
        </w:tc>
        <w:tc>
          <w:tcPr>
            <w:tcW w:w="2154" w:type="dxa"/>
            <w:shd w:val="clear" w:color="auto" w:fill="F7F9FC"/>
            <w:vAlign w:val="center"/>
          </w:tcPr>
          <w:p w14:paraId="216DB261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814" w:type="dxa"/>
            <w:shd w:val="clear" w:color="auto" w:fill="F7F9FC"/>
            <w:vAlign w:val="center"/>
          </w:tcPr>
          <w:p w14:paraId="0860EC43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494" w:type="dxa"/>
            <w:shd w:val="clear" w:color="auto" w:fill="F7F9FC"/>
            <w:vAlign w:val="center"/>
          </w:tcPr>
          <w:p w14:paraId="09548296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5F22927F" w14:textId="77777777">
        <w:trPr>
          <w:jc w:val="center"/>
        </w:trPr>
        <w:tc>
          <w:tcPr>
            <w:tcW w:w="624" w:type="dxa"/>
            <w:vAlign w:val="center"/>
          </w:tcPr>
          <w:p w14:paraId="6534E42D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5</w:t>
            </w:r>
          </w:p>
        </w:tc>
        <w:tc>
          <w:tcPr>
            <w:tcW w:w="2551" w:type="dxa"/>
            <w:vAlign w:val="center"/>
          </w:tcPr>
          <w:p w14:paraId="39228C68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رسوم حكومية أو تنظيمية</w:t>
            </w:r>
          </w:p>
        </w:tc>
        <w:tc>
          <w:tcPr>
            <w:tcW w:w="2154" w:type="dxa"/>
            <w:vAlign w:val="center"/>
          </w:tcPr>
          <w:p w14:paraId="7D71477F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7DD0CB8B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494" w:type="dxa"/>
            <w:vAlign w:val="center"/>
          </w:tcPr>
          <w:p w14:paraId="4E1D8FCD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</w:tbl>
    <w:p w14:paraId="4C5B08F9" w14:textId="77777777" w:rsidR="003D2FD6" w:rsidRPr="00927787" w:rsidRDefault="003D2FD6" w:rsidP="00927787">
      <w:pPr>
        <w:bidi/>
        <w:spacing w:after="40"/>
        <w:jc w:val="center"/>
        <w:rPr>
          <w:sz w:val="28"/>
          <w:szCs w:val="32"/>
        </w:rPr>
      </w:pPr>
    </w:p>
    <w:p w14:paraId="5B741571" w14:textId="77777777" w:rsidR="003D2FD6" w:rsidRPr="00927787" w:rsidRDefault="00000000" w:rsidP="00927787">
      <w:pPr>
        <w:bidi/>
        <w:spacing w:before="120" w:after="80"/>
        <w:jc w:val="center"/>
        <w:rPr>
          <w:sz w:val="28"/>
          <w:szCs w:val="32"/>
        </w:rPr>
      </w:pPr>
      <w:r w:rsidRPr="00927787">
        <w:rPr>
          <w:b/>
          <w:color w:val="0F2747"/>
          <w:sz w:val="36"/>
          <w:szCs w:val="32"/>
        </w:rPr>
        <w:t>9. احتياطي التكاليف</w:t>
      </w:r>
    </w:p>
    <w:tbl>
      <w:tblPr>
        <w:tblStyle w:val="TableGrid"/>
        <w:tblW w:w="0" w:type="auto"/>
        <w:jc w:val="center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  <w:tblLook w:val="04A0" w:firstRow="1" w:lastRow="0" w:firstColumn="1" w:lastColumn="0" w:noHBand="0" w:noVBand="1"/>
      </w:tblPr>
      <w:tblGrid>
        <w:gridCol w:w="3402"/>
        <w:gridCol w:w="6236"/>
      </w:tblGrid>
      <w:tr w:rsidR="003D2FD6" w:rsidRPr="00927787" w14:paraId="7CE61F99" w14:textId="77777777">
        <w:trPr>
          <w:jc w:val="center"/>
        </w:trPr>
        <w:tc>
          <w:tcPr>
            <w:tcW w:w="3402" w:type="dxa"/>
            <w:shd w:val="clear" w:color="auto" w:fill="EDF3FB"/>
            <w:vAlign w:val="center"/>
          </w:tcPr>
          <w:p w14:paraId="0F6779DA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العنصر</w:t>
            </w:r>
          </w:p>
        </w:tc>
        <w:tc>
          <w:tcPr>
            <w:tcW w:w="6236" w:type="dxa"/>
            <w:shd w:val="clear" w:color="auto" w:fill="EDF3FB"/>
            <w:vAlign w:val="center"/>
          </w:tcPr>
          <w:p w14:paraId="0FBA65F5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البيان</w:t>
            </w:r>
          </w:p>
        </w:tc>
      </w:tr>
      <w:tr w:rsidR="003D2FD6" w:rsidRPr="00927787" w14:paraId="2BECF807" w14:textId="77777777">
        <w:trPr>
          <w:jc w:val="center"/>
        </w:trPr>
        <w:tc>
          <w:tcPr>
            <w:tcW w:w="3402" w:type="dxa"/>
            <w:vAlign w:val="center"/>
          </w:tcPr>
          <w:p w14:paraId="2357283F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نسبة الاحتياطي المقترحة</w:t>
            </w:r>
          </w:p>
        </w:tc>
        <w:tc>
          <w:tcPr>
            <w:tcW w:w="6236" w:type="dxa"/>
            <w:vAlign w:val="center"/>
          </w:tcPr>
          <w:p w14:paraId="61AFAF82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5% / 10% / 15% / حسب طبيعة المشروع</w:t>
            </w:r>
          </w:p>
        </w:tc>
      </w:tr>
      <w:tr w:rsidR="003D2FD6" w:rsidRPr="00927787" w14:paraId="179CC720" w14:textId="77777777">
        <w:trPr>
          <w:jc w:val="center"/>
        </w:trPr>
        <w:tc>
          <w:tcPr>
            <w:tcW w:w="3402" w:type="dxa"/>
            <w:shd w:val="clear" w:color="auto" w:fill="F7F9FC"/>
            <w:vAlign w:val="center"/>
          </w:tcPr>
          <w:p w14:paraId="3CF3EA4D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سبب إضافة الاحتياطي</w:t>
            </w:r>
          </w:p>
        </w:tc>
        <w:tc>
          <w:tcPr>
            <w:tcW w:w="6236" w:type="dxa"/>
            <w:shd w:val="clear" w:color="auto" w:fill="F7F9FC"/>
            <w:vAlign w:val="center"/>
          </w:tcPr>
          <w:p w14:paraId="747069EE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مواجهة تغير الأسعار أو بنود غير متوقعة</w:t>
            </w:r>
          </w:p>
        </w:tc>
      </w:tr>
      <w:tr w:rsidR="003D2FD6" w:rsidRPr="00927787" w14:paraId="65E2CCB2" w14:textId="77777777">
        <w:trPr>
          <w:jc w:val="center"/>
        </w:trPr>
        <w:tc>
          <w:tcPr>
            <w:tcW w:w="3402" w:type="dxa"/>
            <w:vAlign w:val="center"/>
          </w:tcPr>
          <w:p w14:paraId="748FCD3F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قيمة الاحتياطي التقديرية</w:t>
            </w:r>
          </w:p>
        </w:tc>
        <w:tc>
          <w:tcPr>
            <w:tcW w:w="6236" w:type="dxa"/>
            <w:vAlign w:val="center"/>
          </w:tcPr>
          <w:p w14:paraId="4BC1D3AF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37582125" w14:textId="77777777">
        <w:trPr>
          <w:jc w:val="center"/>
        </w:trPr>
        <w:tc>
          <w:tcPr>
            <w:tcW w:w="3402" w:type="dxa"/>
            <w:shd w:val="clear" w:color="auto" w:fill="F7F9FC"/>
            <w:vAlign w:val="center"/>
          </w:tcPr>
          <w:p w14:paraId="48D3A6A0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ملاحظات</w:t>
            </w:r>
          </w:p>
        </w:tc>
        <w:tc>
          <w:tcPr>
            <w:tcW w:w="6236" w:type="dxa"/>
            <w:shd w:val="clear" w:color="auto" w:fill="F7F9FC"/>
            <w:vAlign w:val="center"/>
          </w:tcPr>
          <w:p w14:paraId="7AAC196B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</w:tbl>
    <w:p w14:paraId="4AFC6B45" w14:textId="77777777" w:rsidR="003D2FD6" w:rsidRPr="00927787" w:rsidRDefault="003D2FD6" w:rsidP="00927787">
      <w:pPr>
        <w:bidi/>
        <w:spacing w:after="40"/>
        <w:jc w:val="center"/>
        <w:rPr>
          <w:sz w:val="28"/>
          <w:szCs w:val="32"/>
        </w:rPr>
      </w:pPr>
    </w:p>
    <w:p w14:paraId="50AC264F" w14:textId="77777777" w:rsidR="003D2FD6" w:rsidRPr="00927787" w:rsidRDefault="00000000" w:rsidP="00927787">
      <w:pPr>
        <w:bidi/>
        <w:spacing w:before="120" w:after="80"/>
        <w:jc w:val="center"/>
        <w:rPr>
          <w:sz w:val="28"/>
          <w:szCs w:val="32"/>
        </w:rPr>
      </w:pPr>
      <w:r w:rsidRPr="00927787">
        <w:rPr>
          <w:b/>
          <w:color w:val="0F2747"/>
          <w:sz w:val="36"/>
          <w:szCs w:val="32"/>
        </w:rPr>
        <w:t>10. ملخص التكاليف الأولية</w:t>
      </w:r>
    </w:p>
    <w:tbl>
      <w:tblPr>
        <w:tblStyle w:val="TableGrid"/>
        <w:tblW w:w="0" w:type="auto"/>
        <w:jc w:val="center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  <w:tblLook w:val="04A0" w:firstRow="1" w:lastRow="0" w:firstColumn="1" w:lastColumn="0" w:noHBand="0" w:noVBand="1"/>
      </w:tblPr>
      <w:tblGrid>
        <w:gridCol w:w="4535"/>
        <w:gridCol w:w="5102"/>
      </w:tblGrid>
      <w:tr w:rsidR="003D2FD6" w:rsidRPr="00927787" w14:paraId="2C5077C3" w14:textId="77777777">
        <w:trPr>
          <w:jc w:val="center"/>
        </w:trPr>
        <w:tc>
          <w:tcPr>
            <w:tcW w:w="4535" w:type="dxa"/>
            <w:shd w:val="clear" w:color="auto" w:fill="EDF3FB"/>
            <w:vAlign w:val="center"/>
          </w:tcPr>
          <w:p w14:paraId="77468248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نوع التكلفة</w:t>
            </w:r>
          </w:p>
        </w:tc>
        <w:tc>
          <w:tcPr>
            <w:tcW w:w="5102" w:type="dxa"/>
            <w:shd w:val="clear" w:color="auto" w:fill="EDF3FB"/>
            <w:vAlign w:val="center"/>
          </w:tcPr>
          <w:p w14:paraId="6700FF56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القيمة المقدرة</w:t>
            </w:r>
          </w:p>
        </w:tc>
      </w:tr>
      <w:tr w:rsidR="003D2FD6" w:rsidRPr="00927787" w14:paraId="3E518416" w14:textId="77777777">
        <w:trPr>
          <w:jc w:val="center"/>
        </w:trPr>
        <w:tc>
          <w:tcPr>
            <w:tcW w:w="4535" w:type="dxa"/>
            <w:vAlign w:val="center"/>
          </w:tcPr>
          <w:p w14:paraId="260F2E70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إجمالي تكاليف التأسيس</w:t>
            </w:r>
          </w:p>
        </w:tc>
        <w:tc>
          <w:tcPr>
            <w:tcW w:w="5102" w:type="dxa"/>
            <w:vAlign w:val="center"/>
          </w:tcPr>
          <w:p w14:paraId="2F7533D0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6243AB1A" w14:textId="77777777">
        <w:trPr>
          <w:jc w:val="center"/>
        </w:trPr>
        <w:tc>
          <w:tcPr>
            <w:tcW w:w="4535" w:type="dxa"/>
            <w:shd w:val="clear" w:color="auto" w:fill="F7F9FC"/>
            <w:vAlign w:val="center"/>
          </w:tcPr>
          <w:p w14:paraId="58450B72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إجمالي تكاليف التشغيل الشهرية</w:t>
            </w:r>
          </w:p>
        </w:tc>
        <w:tc>
          <w:tcPr>
            <w:tcW w:w="5102" w:type="dxa"/>
            <w:shd w:val="clear" w:color="auto" w:fill="F7F9FC"/>
            <w:vAlign w:val="center"/>
          </w:tcPr>
          <w:p w14:paraId="6BD4EAE1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19A7870E" w14:textId="77777777">
        <w:trPr>
          <w:jc w:val="center"/>
        </w:trPr>
        <w:tc>
          <w:tcPr>
            <w:tcW w:w="4535" w:type="dxa"/>
            <w:vAlign w:val="center"/>
          </w:tcPr>
          <w:p w14:paraId="5907FDE7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إجمالي تكاليف التسويق والمبيعات</w:t>
            </w:r>
          </w:p>
        </w:tc>
        <w:tc>
          <w:tcPr>
            <w:tcW w:w="5102" w:type="dxa"/>
            <w:vAlign w:val="center"/>
          </w:tcPr>
          <w:p w14:paraId="22A4719E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0812A51C" w14:textId="77777777">
        <w:trPr>
          <w:jc w:val="center"/>
        </w:trPr>
        <w:tc>
          <w:tcPr>
            <w:tcW w:w="4535" w:type="dxa"/>
            <w:shd w:val="clear" w:color="auto" w:fill="F7F9FC"/>
            <w:vAlign w:val="center"/>
          </w:tcPr>
          <w:p w14:paraId="4AF4D098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إجمالي تكاليف الموارد البشرية الشهرية</w:t>
            </w:r>
          </w:p>
        </w:tc>
        <w:tc>
          <w:tcPr>
            <w:tcW w:w="5102" w:type="dxa"/>
            <w:shd w:val="clear" w:color="auto" w:fill="F7F9FC"/>
            <w:vAlign w:val="center"/>
          </w:tcPr>
          <w:p w14:paraId="2CF32D03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570EF704" w14:textId="77777777">
        <w:trPr>
          <w:jc w:val="center"/>
        </w:trPr>
        <w:tc>
          <w:tcPr>
            <w:tcW w:w="4535" w:type="dxa"/>
            <w:vAlign w:val="center"/>
          </w:tcPr>
          <w:p w14:paraId="4E54CE8E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إجمالي تكاليف التقنية والأنظمة</w:t>
            </w:r>
          </w:p>
        </w:tc>
        <w:tc>
          <w:tcPr>
            <w:tcW w:w="5102" w:type="dxa"/>
            <w:vAlign w:val="center"/>
          </w:tcPr>
          <w:p w14:paraId="2684FDF2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2F385ADD" w14:textId="77777777">
        <w:trPr>
          <w:jc w:val="center"/>
        </w:trPr>
        <w:tc>
          <w:tcPr>
            <w:tcW w:w="4535" w:type="dxa"/>
            <w:shd w:val="clear" w:color="auto" w:fill="F7F9FC"/>
            <w:vAlign w:val="center"/>
          </w:tcPr>
          <w:p w14:paraId="742746F1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إجمالي التكاليف القانونية والتنظيمية</w:t>
            </w:r>
          </w:p>
        </w:tc>
        <w:tc>
          <w:tcPr>
            <w:tcW w:w="5102" w:type="dxa"/>
            <w:shd w:val="clear" w:color="auto" w:fill="F7F9FC"/>
            <w:vAlign w:val="center"/>
          </w:tcPr>
          <w:p w14:paraId="21D97A5F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3C5330DC" w14:textId="77777777">
        <w:trPr>
          <w:jc w:val="center"/>
        </w:trPr>
        <w:tc>
          <w:tcPr>
            <w:tcW w:w="4535" w:type="dxa"/>
            <w:vAlign w:val="center"/>
          </w:tcPr>
          <w:p w14:paraId="2002ADA6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الاحتياطي التقديري</w:t>
            </w:r>
          </w:p>
        </w:tc>
        <w:tc>
          <w:tcPr>
            <w:tcW w:w="5102" w:type="dxa"/>
            <w:vAlign w:val="center"/>
          </w:tcPr>
          <w:p w14:paraId="21CC7938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01493D3D" w14:textId="77777777">
        <w:trPr>
          <w:jc w:val="center"/>
        </w:trPr>
        <w:tc>
          <w:tcPr>
            <w:tcW w:w="4535" w:type="dxa"/>
            <w:shd w:val="clear" w:color="auto" w:fill="F7F9FC"/>
            <w:vAlign w:val="center"/>
          </w:tcPr>
          <w:p w14:paraId="5E8647C1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إجمالي التكلفة الأولية المتوقعة</w:t>
            </w:r>
          </w:p>
        </w:tc>
        <w:tc>
          <w:tcPr>
            <w:tcW w:w="5102" w:type="dxa"/>
            <w:shd w:val="clear" w:color="auto" w:fill="F7F9FC"/>
            <w:vAlign w:val="center"/>
          </w:tcPr>
          <w:p w14:paraId="607B9D2A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</w:tbl>
    <w:p w14:paraId="71BEECA1" w14:textId="77777777" w:rsidR="003D2FD6" w:rsidRPr="00927787" w:rsidRDefault="003D2FD6" w:rsidP="00927787">
      <w:pPr>
        <w:bidi/>
        <w:spacing w:after="40"/>
        <w:jc w:val="center"/>
        <w:rPr>
          <w:sz w:val="28"/>
          <w:szCs w:val="32"/>
        </w:rPr>
      </w:pPr>
    </w:p>
    <w:p w14:paraId="4488C16B" w14:textId="77777777" w:rsidR="003D2FD6" w:rsidRPr="00927787" w:rsidRDefault="00000000" w:rsidP="00927787">
      <w:pPr>
        <w:bidi/>
        <w:spacing w:before="120" w:after="80"/>
        <w:jc w:val="center"/>
        <w:rPr>
          <w:sz w:val="28"/>
          <w:szCs w:val="32"/>
        </w:rPr>
      </w:pPr>
      <w:r w:rsidRPr="00927787">
        <w:rPr>
          <w:b/>
          <w:color w:val="0F2747"/>
          <w:sz w:val="36"/>
          <w:szCs w:val="32"/>
        </w:rPr>
        <w:t>11. تقدير فترة التغطية المالية</w:t>
      </w:r>
    </w:p>
    <w:tbl>
      <w:tblPr>
        <w:tblStyle w:val="TableGrid"/>
        <w:tblW w:w="0" w:type="auto"/>
        <w:jc w:val="center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  <w:tblLook w:val="04A0" w:firstRow="1" w:lastRow="0" w:firstColumn="1" w:lastColumn="0" w:noHBand="0" w:noVBand="1"/>
      </w:tblPr>
      <w:tblGrid>
        <w:gridCol w:w="3969"/>
        <w:gridCol w:w="5669"/>
      </w:tblGrid>
      <w:tr w:rsidR="003D2FD6" w:rsidRPr="00927787" w14:paraId="5F46E64D" w14:textId="77777777">
        <w:trPr>
          <w:jc w:val="center"/>
        </w:trPr>
        <w:tc>
          <w:tcPr>
            <w:tcW w:w="3969" w:type="dxa"/>
            <w:shd w:val="clear" w:color="auto" w:fill="EDF3FB"/>
            <w:vAlign w:val="center"/>
          </w:tcPr>
          <w:p w14:paraId="4D70FEA9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العنصر</w:t>
            </w:r>
          </w:p>
        </w:tc>
        <w:tc>
          <w:tcPr>
            <w:tcW w:w="5669" w:type="dxa"/>
            <w:shd w:val="clear" w:color="auto" w:fill="EDF3FB"/>
            <w:vAlign w:val="center"/>
          </w:tcPr>
          <w:p w14:paraId="02E67C9B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البيان</w:t>
            </w:r>
          </w:p>
        </w:tc>
      </w:tr>
      <w:tr w:rsidR="003D2FD6" w:rsidRPr="00927787" w14:paraId="1C51281B" w14:textId="77777777">
        <w:trPr>
          <w:jc w:val="center"/>
        </w:trPr>
        <w:tc>
          <w:tcPr>
            <w:tcW w:w="3969" w:type="dxa"/>
            <w:vAlign w:val="center"/>
          </w:tcPr>
          <w:p w14:paraId="3DFE0752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عدد الأشهر التي يجب تغطيتها قبل الوصول للإيراد</w:t>
            </w:r>
          </w:p>
        </w:tc>
        <w:tc>
          <w:tcPr>
            <w:tcW w:w="5669" w:type="dxa"/>
            <w:vAlign w:val="center"/>
          </w:tcPr>
          <w:p w14:paraId="556B9C1F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3 أشهر / 6 أشهر / 12 شهرًا</w:t>
            </w:r>
          </w:p>
        </w:tc>
      </w:tr>
      <w:tr w:rsidR="003D2FD6" w:rsidRPr="00927787" w14:paraId="07F0DB13" w14:textId="77777777">
        <w:trPr>
          <w:jc w:val="center"/>
        </w:trPr>
        <w:tc>
          <w:tcPr>
            <w:tcW w:w="3969" w:type="dxa"/>
            <w:shd w:val="clear" w:color="auto" w:fill="F7F9FC"/>
            <w:vAlign w:val="center"/>
          </w:tcPr>
          <w:p w14:paraId="707C5B4A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إجمالي التشغيل المطلوب للفترة</w:t>
            </w:r>
          </w:p>
        </w:tc>
        <w:tc>
          <w:tcPr>
            <w:tcW w:w="5669" w:type="dxa"/>
            <w:shd w:val="clear" w:color="auto" w:fill="F7F9FC"/>
            <w:vAlign w:val="center"/>
          </w:tcPr>
          <w:p w14:paraId="6DC70AA9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359C11B3" w14:textId="77777777">
        <w:trPr>
          <w:jc w:val="center"/>
        </w:trPr>
        <w:tc>
          <w:tcPr>
            <w:tcW w:w="3969" w:type="dxa"/>
            <w:vAlign w:val="center"/>
          </w:tcPr>
          <w:p w14:paraId="3E112E1C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هل توجد إيرادات متوقعة خلال هذه الفترة؟</w:t>
            </w:r>
          </w:p>
        </w:tc>
        <w:tc>
          <w:tcPr>
            <w:tcW w:w="5669" w:type="dxa"/>
            <w:vAlign w:val="center"/>
          </w:tcPr>
          <w:p w14:paraId="3422C994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نعم / لا / غير واضح</w:t>
            </w:r>
          </w:p>
        </w:tc>
      </w:tr>
      <w:tr w:rsidR="003D2FD6" w:rsidRPr="00927787" w14:paraId="5418E06A" w14:textId="77777777">
        <w:trPr>
          <w:jc w:val="center"/>
        </w:trPr>
        <w:tc>
          <w:tcPr>
            <w:tcW w:w="3969" w:type="dxa"/>
            <w:shd w:val="clear" w:color="auto" w:fill="F7F9FC"/>
            <w:vAlign w:val="center"/>
          </w:tcPr>
          <w:p w14:paraId="3F5FDF30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مقدار التمويل المبدئي المطلوب</w:t>
            </w:r>
          </w:p>
        </w:tc>
        <w:tc>
          <w:tcPr>
            <w:tcW w:w="5669" w:type="dxa"/>
            <w:shd w:val="clear" w:color="auto" w:fill="F7F9FC"/>
            <w:vAlign w:val="center"/>
          </w:tcPr>
          <w:p w14:paraId="5C020223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</w:tbl>
    <w:p w14:paraId="59662B55" w14:textId="77777777" w:rsidR="003D2FD6" w:rsidRPr="00927787" w:rsidRDefault="003D2FD6" w:rsidP="00927787">
      <w:pPr>
        <w:bidi/>
        <w:spacing w:after="40"/>
        <w:jc w:val="center"/>
        <w:rPr>
          <w:sz w:val="28"/>
          <w:szCs w:val="32"/>
        </w:rPr>
      </w:pPr>
    </w:p>
    <w:p w14:paraId="3F993A24" w14:textId="77777777" w:rsidR="003D2FD6" w:rsidRPr="00927787" w:rsidRDefault="00000000" w:rsidP="00927787">
      <w:pPr>
        <w:bidi/>
        <w:spacing w:before="120" w:after="80"/>
        <w:jc w:val="center"/>
        <w:rPr>
          <w:sz w:val="28"/>
          <w:szCs w:val="32"/>
        </w:rPr>
      </w:pPr>
      <w:r w:rsidRPr="00927787">
        <w:rPr>
          <w:b/>
          <w:color w:val="0F2747"/>
          <w:sz w:val="36"/>
          <w:szCs w:val="32"/>
        </w:rPr>
        <w:t>12. ملاحظات حول دقة التقدير</w:t>
      </w:r>
    </w:p>
    <w:tbl>
      <w:tblPr>
        <w:tblStyle w:val="TableGrid"/>
        <w:tblW w:w="0" w:type="auto"/>
        <w:jc w:val="center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  <w:tblLook w:val="04A0" w:firstRow="1" w:lastRow="0" w:firstColumn="1" w:lastColumn="0" w:noHBand="0" w:noVBand="1"/>
      </w:tblPr>
      <w:tblGrid>
        <w:gridCol w:w="4535"/>
        <w:gridCol w:w="5102"/>
      </w:tblGrid>
      <w:tr w:rsidR="003D2FD6" w:rsidRPr="00927787" w14:paraId="6F618428" w14:textId="77777777">
        <w:trPr>
          <w:jc w:val="center"/>
        </w:trPr>
        <w:tc>
          <w:tcPr>
            <w:tcW w:w="4535" w:type="dxa"/>
            <w:shd w:val="clear" w:color="auto" w:fill="EDF3FB"/>
            <w:vAlign w:val="center"/>
          </w:tcPr>
          <w:p w14:paraId="74583DE2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السؤال</w:t>
            </w:r>
          </w:p>
        </w:tc>
        <w:tc>
          <w:tcPr>
            <w:tcW w:w="5102" w:type="dxa"/>
            <w:shd w:val="clear" w:color="auto" w:fill="EDF3FB"/>
            <w:vAlign w:val="center"/>
          </w:tcPr>
          <w:p w14:paraId="784AF9E3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الإجابة</w:t>
            </w:r>
          </w:p>
        </w:tc>
      </w:tr>
      <w:tr w:rsidR="003D2FD6" w:rsidRPr="00927787" w14:paraId="32185A17" w14:textId="77777777">
        <w:trPr>
          <w:jc w:val="center"/>
        </w:trPr>
        <w:tc>
          <w:tcPr>
            <w:tcW w:w="4535" w:type="dxa"/>
            <w:vAlign w:val="center"/>
          </w:tcPr>
          <w:p w14:paraId="0B17D4C4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lastRenderedPageBreak/>
              <w:t>هل الأسعار مبنية على عروض أسعار فعلية؟</w:t>
            </w:r>
          </w:p>
        </w:tc>
        <w:tc>
          <w:tcPr>
            <w:tcW w:w="5102" w:type="dxa"/>
            <w:vAlign w:val="center"/>
          </w:tcPr>
          <w:p w14:paraId="2C4A1BC7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نعم / لا / جزئيًا</w:t>
            </w:r>
          </w:p>
        </w:tc>
      </w:tr>
      <w:tr w:rsidR="003D2FD6" w:rsidRPr="00927787" w14:paraId="576A09D8" w14:textId="77777777">
        <w:trPr>
          <w:jc w:val="center"/>
        </w:trPr>
        <w:tc>
          <w:tcPr>
            <w:tcW w:w="4535" w:type="dxa"/>
            <w:shd w:val="clear" w:color="auto" w:fill="F7F9FC"/>
            <w:vAlign w:val="center"/>
          </w:tcPr>
          <w:p w14:paraId="6B44F20E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هل توجد تكاليف غير مؤكدة؟</w:t>
            </w:r>
          </w:p>
        </w:tc>
        <w:tc>
          <w:tcPr>
            <w:tcW w:w="5102" w:type="dxa"/>
            <w:shd w:val="clear" w:color="auto" w:fill="F7F9FC"/>
            <w:vAlign w:val="center"/>
          </w:tcPr>
          <w:p w14:paraId="4F06EAC9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7E2DAA72" w14:textId="77777777">
        <w:trPr>
          <w:jc w:val="center"/>
        </w:trPr>
        <w:tc>
          <w:tcPr>
            <w:tcW w:w="4535" w:type="dxa"/>
            <w:vAlign w:val="center"/>
          </w:tcPr>
          <w:p w14:paraId="1A0881BB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ما البنود التي تحتاج تحققًا إضافيًا؟</w:t>
            </w:r>
          </w:p>
        </w:tc>
        <w:tc>
          <w:tcPr>
            <w:tcW w:w="5102" w:type="dxa"/>
            <w:vAlign w:val="center"/>
          </w:tcPr>
          <w:p w14:paraId="5365A9BD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1D84467F" w14:textId="77777777">
        <w:trPr>
          <w:jc w:val="center"/>
        </w:trPr>
        <w:tc>
          <w:tcPr>
            <w:tcW w:w="4535" w:type="dxa"/>
            <w:shd w:val="clear" w:color="auto" w:fill="F7F9FC"/>
            <w:vAlign w:val="center"/>
          </w:tcPr>
          <w:p w14:paraId="38F0E21B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ما أكبر بند تكلفة في المشروع؟</w:t>
            </w:r>
          </w:p>
        </w:tc>
        <w:tc>
          <w:tcPr>
            <w:tcW w:w="5102" w:type="dxa"/>
            <w:shd w:val="clear" w:color="auto" w:fill="F7F9FC"/>
            <w:vAlign w:val="center"/>
          </w:tcPr>
          <w:p w14:paraId="0C1F080B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3C9D088D" w14:textId="77777777">
        <w:trPr>
          <w:jc w:val="center"/>
        </w:trPr>
        <w:tc>
          <w:tcPr>
            <w:tcW w:w="4535" w:type="dxa"/>
            <w:vAlign w:val="center"/>
          </w:tcPr>
          <w:p w14:paraId="769127F6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هل التكلفة مناسبة مقارنة بحجم المشروع؟</w:t>
            </w:r>
          </w:p>
        </w:tc>
        <w:tc>
          <w:tcPr>
            <w:tcW w:w="5102" w:type="dxa"/>
            <w:vAlign w:val="center"/>
          </w:tcPr>
          <w:p w14:paraId="39B7008E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</w:tbl>
    <w:p w14:paraId="6F5DCF34" w14:textId="77777777" w:rsidR="003D2FD6" w:rsidRPr="00927787" w:rsidRDefault="003D2FD6" w:rsidP="00927787">
      <w:pPr>
        <w:bidi/>
        <w:spacing w:after="40"/>
        <w:jc w:val="center"/>
        <w:rPr>
          <w:sz w:val="28"/>
          <w:szCs w:val="32"/>
        </w:rPr>
      </w:pPr>
    </w:p>
    <w:p w14:paraId="7CE2F0C1" w14:textId="77777777" w:rsidR="003D2FD6" w:rsidRPr="00927787" w:rsidRDefault="00000000" w:rsidP="00927787">
      <w:pPr>
        <w:bidi/>
        <w:spacing w:before="120" w:after="80"/>
        <w:jc w:val="center"/>
        <w:rPr>
          <w:sz w:val="28"/>
          <w:szCs w:val="32"/>
        </w:rPr>
      </w:pPr>
      <w:r w:rsidRPr="00927787">
        <w:rPr>
          <w:b/>
          <w:color w:val="0F2747"/>
          <w:sz w:val="36"/>
          <w:szCs w:val="32"/>
        </w:rPr>
        <w:t>13. القرار الأولي</w:t>
      </w:r>
    </w:p>
    <w:tbl>
      <w:tblPr>
        <w:tblStyle w:val="TableGrid"/>
        <w:tblW w:w="0" w:type="auto"/>
        <w:jc w:val="center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  <w:tblLook w:val="04A0" w:firstRow="1" w:lastRow="0" w:firstColumn="1" w:lastColumn="0" w:noHBand="0" w:noVBand="1"/>
      </w:tblPr>
      <w:tblGrid>
        <w:gridCol w:w="4535"/>
        <w:gridCol w:w="5102"/>
      </w:tblGrid>
      <w:tr w:rsidR="003D2FD6" w:rsidRPr="00927787" w14:paraId="4E2077BD" w14:textId="77777777">
        <w:trPr>
          <w:jc w:val="center"/>
        </w:trPr>
        <w:tc>
          <w:tcPr>
            <w:tcW w:w="4535" w:type="dxa"/>
            <w:shd w:val="clear" w:color="auto" w:fill="EDF3FB"/>
            <w:vAlign w:val="center"/>
          </w:tcPr>
          <w:p w14:paraId="293B077D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القرار</w:t>
            </w:r>
          </w:p>
        </w:tc>
        <w:tc>
          <w:tcPr>
            <w:tcW w:w="5102" w:type="dxa"/>
            <w:shd w:val="clear" w:color="auto" w:fill="EDF3FB"/>
            <w:vAlign w:val="center"/>
          </w:tcPr>
          <w:p w14:paraId="589B0520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التوضيح</w:t>
            </w:r>
          </w:p>
        </w:tc>
      </w:tr>
      <w:tr w:rsidR="003D2FD6" w:rsidRPr="00927787" w14:paraId="2982D760" w14:textId="77777777">
        <w:trPr>
          <w:jc w:val="center"/>
        </w:trPr>
        <w:tc>
          <w:tcPr>
            <w:tcW w:w="4535" w:type="dxa"/>
            <w:vAlign w:val="center"/>
          </w:tcPr>
          <w:p w14:paraId="4E9E62B4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هل التكلفة الأولية مقبولة؟</w:t>
            </w:r>
          </w:p>
        </w:tc>
        <w:tc>
          <w:tcPr>
            <w:tcW w:w="5102" w:type="dxa"/>
            <w:vAlign w:val="center"/>
          </w:tcPr>
          <w:p w14:paraId="2D3D7373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نعم / لا / تحتاج مراجعة</w:t>
            </w:r>
          </w:p>
        </w:tc>
      </w:tr>
      <w:tr w:rsidR="003D2FD6" w:rsidRPr="00927787" w14:paraId="39730C7E" w14:textId="77777777">
        <w:trPr>
          <w:jc w:val="center"/>
        </w:trPr>
        <w:tc>
          <w:tcPr>
            <w:tcW w:w="4535" w:type="dxa"/>
            <w:shd w:val="clear" w:color="auto" w:fill="F7F9FC"/>
            <w:vAlign w:val="center"/>
          </w:tcPr>
          <w:p w14:paraId="1B8D3420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هل يحتاج المشروع إلى دراسة مالية تفصيلية؟</w:t>
            </w:r>
          </w:p>
        </w:tc>
        <w:tc>
          <w:tcPr>
            <w:tcW w:w="5102" w:type="dxa"/>
            <w:shd w:val="clear" w:color="auto" w:fill="F7F9FC"/>
            <w:vAlign w:val="center"/>
          </w:tcPr>
          <w:p w14:paraId="13157696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نعم / لا</w:t>
            </w:r>
          </w:p>
        </w:tc>
      </w:tr>
      <w:tr w:rsidR="003D2FD6" w:rsidRPr="00927787" w14:paraId="6B4468DC" w14:textId="77777777">
        <w:trPr>
          <w:jc w:val="center"/>
        </w:trPr>
        <w:tc>
          <w:tcPr>
            <w:tcW w:w="4535" w:type="dxa"/>
            <w:vAlign w:val="center"/>
          </w:tcPr>
          <w:p w14:paraId="0DB319DD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هل يحتاج المشروع إلى تقليل النطاق؟</w:t>
            </w:r>
          </w:p>
        </w:tc>
        <w:tc>
          <w:tcPr>
            <w:tcW w:w="5102" w:type="dxa"/>
            <w:vAlign w:val="center"/>
          </w:tcPr>
          <w:p w14:paraId="2AF3EFD4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نعم / لا</w:t>
            </w:r>
          </w:p>
        </w:tc>
      </w:tr>
      <w:tr w:rsidR="003D2FD6" w:rsidRPr="00927787" w14:paraId="7737B449" w14:textId="77777777">
        <w:trPr>
          <w:jc w:val="center"/>
        </w:trPr>
        <w:tc>
          <w:tcPr>
            <w:tcW w:w="4535" w:type="dxa"/>
            <w:shd w:val="clear" w:color="auto" w:fill="F7F9FC"/>
            <w:vAlign w:val="center"/>
          </w:tcPr>
          <w:p w14:paraId="3A77BFC0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أهم بند يجب مراجعته قبل الاستمرار</w:t>
            </w:r>
          </w:p>
        </w:tc>
        <w:tc>
          <w:tcPr>
            <w:tcW w:w="5102" w:type="dxa"/>
            <w:shd w:val="clear" w:color="auto" w:fill="F7F9FC"/>
            <w:vAlign w:val="center"/>
          </w:tcPr>
          <w:p w14:paraId="1F03FE18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485592B5" w14:textId="77777777">
        <w:trPr>
          <w:jc w:val="center"/>
        </w:trPr>
        <w:tc>
          <w:tcPr>
            <w:tcW w:w="4535" w:type="dxa"/>
            <w:vAlign w:val="center"/>
          </w:tcPr>
          <w:p w14:paraId="2F0C3EFE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الخطوة التالية المقترحة</w:t>
            </w:r>
          </w:p>
        </w:tc>
        <w:tc>
          <w:tcPr>
            <w:tcW w:w="5102" w:type="dxa"/>
            <w:vAlign w:val="center"/>
          </w:tcPr>
          <w:p w14:paraId="03D97476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</w:tbl>
    <w:p w14:paraId="15E9FA4E" w14:textId="77777777" w:rsidR="003D2FD6" w:rsidRPr="00927787" w:rsidRDefault="003D2FD6" w:rsidP="00927787">
      <w:pPr>
        <w:bidi/>
        <w:spacing w:after="40"/>
        <w:jc w:val="center"/>
        <w:rPr>
          <w:sz w:val="28"/>
          <w:szCs w:val="32"/>
        </w:rPr>
      </w:pPr>
    </w:p>
    <w:p w14:paraId="4C343FED" w14:textId="77777777" w:rsidR="003D2FD6" w:rsidRPr="00927787" w:rsidRDefault="00000000" w:rsidP="00927787">
      <w:pPr>
        <w:bidi/>
        <w:spacing w:before="120" w:after="80"/>
        <w:jc w:val="center"/>
        <w:rPr>
          <w:sz w:val="28"/>
          <w:szCs w:val="32"/>
        </w:rPr>
      </w:pPr>
      <w:r w:rsidRPr="00927787">
        <w:rPr>
          <w:b/>
          <w:color w:val="0F2747"/>
          <w:sz w:val="36"/>
          <w:szCs w:val="32"/>
        </w:rPr>
        <w:t>14. الاعتماد</w:t>
      </w:r>
    </w:p>
    <w:tbl>
      <w:tblPr>
        <w:tblStyle w:val="TableGrid"/>
        <w:tblW w:w="0" w:type="auto"/>
        <w:jc w:val="center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  <w:tblLook w:val="04A0" w:firstRow="1" w:lastRow="0" w:firstColumn="1" w:lastColumn="0" w:noHBand="0" w:noVBand="1"/>
      </w:tblPr>
      <w:tblGrid>
        <w:gridCol w:w="2551"/>
        <w:gridCol w:w="2268"/>
        <w:gridCol w:w="2268"/>
        <w:gridCol w:w="1984"/>
      </w:tblGrid>
      <w:tr w:rsidR="003D2FD6" w:rsidRPr="00927787" w14:paraId="5283CF16" w14:textId="77777777">
        <w:trPr>
          <w:jc w:val="center"/>
        </w:trPr>
        <w:tc>
          <w:tcPr>
            <w:tcW w:w="2551" w:type="dxa"/>
            <w:shd w:val="clear" w:color="auto" w:fill="EDF3FB"/>
            <w:vAlign w:val="center"/>
          </w:tcPr>
          <w:p w14:paraId="0B854CC7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الاسم</w:t>
            </w:r>
          </w:p>
        </w:tc>
        <w:tc>
          <w:tcPr>
            <w:tcW w:w="2268" w:type="dxa"/>
            <w:shd w:val="clear" w:color="auto" w:fill="EDF3FB"/>
            <w:vAlign w:val="center"/>
          </w:tcPr>
          <w:p w14:paraId="13DF346E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الصفة</w:t>
            </w:r>
          </w:p>
        </w:tc>
        <w:tc>
          <w:tcPr>
            <w:tcW w:w="2268" w:type="dxa"/>
            <w:shd w:val="clear" w:color="auto" w:fill="EDF3FB"/>
            <w:vAlign w:val="center"/>
          </w:tcPr>
          <w:p w14:paraId="74EB1408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التوقيع</w:t>
            </w:r>
          </w:p>
        </w:tc>
        <w:tc>
          <w:tcPr>
            <w:tcW w:w="1984" w:type="dxa"/>
            <w:shd w:val="clear" w:color="auto" w:fill="EDF3FB"/>
            <w:vAlign w:val="center"/>
          </w:tcPr>
          <w:p w14:paraId="796C8052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b/>
                <w:color w:val="0F2747"/>
                <w:sz w:val="24"/>
                <w:szCs w:val="32"/>
              </w:rPr>
              <w:t>التاريخ</w:t>
            </w:r>
          </w:p>
        </w:tc>
      </w:tr>
      <w:tr w:rsidR="003D2FD6" w:rsidRPr="00927787" w14:paraId="14231A2A" w14:textId="77777777">
        <w:trPr>
          <w:jc w:val="center"/>
        </w:trPr>
        <w:tc>
          <w:tcPr>
            <w:tcW w:w="2551" w:type="dxa"/>
            <w:vAlign w:val="center"/>
          </w:tcPr>
          <w:p w14:paraId="25AC5E3A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معد التقدير</w:t>
            </w:r>
          </w:p>
        </w:tc>
        <w:tc>
          <w:tcPr>
            <w:tcW w:w="2268" w:type="dxa"/>
            <w:vAlign w:val="center"/>
          </w:tcPr>
          <w:p w14:paraId="60A7ABBD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B74553E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58F6EE5C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5BBCAEE8" w14:textId="77777777">
        <w:trPr>
          <w:jc w:val="center"/>
        </w:trPr>
        <w:tc>
          <w:tcPr>
            <w:tcW w:w="2551" w:type="dxa"/>
            <w:shd w:val="clear" w:color="auto" w:fill="F7F9FC"/>
            <w:vAlign w:val="center"/>
          </w:tcPr>
          <w:p w14:paraId="21AF6F76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مراجع التقدير</w:t>
            </w:r>
          </w:p>
        </w:tc>
        <w:tc>
          <w:tcPr>
            <w:tcW w:w="2268" w:type="dxa"/>
            <w:shd w:val="clear" w:color="auto" w:fill="F7F9FC"/>
            <w:vAlign w:val="center"/>
          </w:tcPr>
          <w:p w14:paraId="6253D02A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F7F9FC"/>
            <w:vAlign w:val="center"/>
          </w:tcPr>
          <w:p w14:paraId="4465D458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984" w:type="dxa"/>
            <w:shd w:val="clear" w:color="auto" w:fill="F7F9FC"/>
            <w:vAlign w:val="center"/>
          </w:tcPr>
          <w:p w14:paraId="118FFBD4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  <w:tr w:rsidR="003D2FD6" w:rsidRPr="00927787" w14:paraId="2B336C64" w14:textId="77777777">
        <w:trPr>
          <w:jc w:val="center"/>
        </w:trPr>
        <w:tc>
          <w:tcPr>
            <w:tcW w:w="2551" w:type="dxa"/>
            <w:vAlign w:val="center"/>
          </w:tcPr>
          <w:p w14:paraId="708EF1A4" w14:textId="77777777" w:rsidR="003D2FD6" w:rsidRPr="00927787" w:rsidRDefault="00000000" w:rsidP="00927787">
            <w:pPr>
              <w:bidi/>
              <w:jc w:val="center"/>
              <w:rPr>
                <w:sz w:val="28"/>
                <w:szCs w:val="32"/>
              </w:rPr>
            </w:pPr>
            <w:r w:rsidRPr="00927787">
              <w:rPr>
                <w:color w:val="202833"/>
                <w:sz w:val="22"/>
                <w:szCs w:val="32"/>
              </w:rPr>
              <w:t>صاحب القرار</w:t>
            </w:r>
          </w:p>
        </w:tc>
        <w:tc>
          <w:tcPr>
            <w:tcW w:w="2268" w:type="dxa"/>
            <w:vAlign w:val="center"/>
          </w:tcPr>
          <w:p w14:paraId="36D907FB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F13F523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7BB00818" w14:textId="77777777" w:rsidR="003D2FD6" w:rsidRPr="00927787" w:rsidRDefault="003D2FD6" w:rsidP="00927787">
            <w:pPr>
              <w:bidi/>
              <w:jc w:val="center"/>
              <w:rPr>
                <w:sz w:val="28"/>
                <w:szCs w:val="32"/>
              </w:rPr>
            </w:pPr>
          </w:p>
        </w:tc>
      </w:tr>
    </w:tbl>
    <w:p w14:paraId="6ED212EA" w14:textId="77777777" w:rsidR="003D2FD6" w:rsidRPr="00927787" w:rsidRDefault="003D2FD6" w:rsidP="00927787">
      <w:pPr>
        <w:bidi/>
        <w:spacing w:after="40"/>
        <w:jc w:val="center"/>
        <w:rPr>
          <w:sz w:val="28"/>
          <w:szCs w:val="32"/>
        </w:rPr>
      </w:pPr>
    </w:p>
    <w:sectPr w:rsidR="003D2FD6" w:rsidRPr="00927787" w:rsidSect="00034616">
      <w:pgSz w:w="12240" w:h="15840"/>
      <w:pgMar w:top="907" w:right="794" w:bottom="79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6924658">
    <w:abstractNumId w:val="8"/>
  </w:num>
  <w:num w:numId="2" w16cid:durableId="1131484738">
    <w:abstractNumId w:val="6"/>
  </w:num>
  <w:num w:numId="3" w16cid:durableId="1264918808">
    <w:abstractNumId w:val="5"/>
  </w:num>
  <w:num w:numId="4" w16cid:durableId="324091217">
    <w:abstractNumId w:val="4"/>
  </w:num>
  <w:num w:numId="5" w16cid:durableId="1766148420">
    <w:abstractNumId w:val="7"/>
  </w:num>
  <w:num w:numId="6" w16cid:durableId="1208252888">
    <w:abstractNumId w:val="3"/>
  </w:num>
  <w:num w:numId="7" w16cid:durableId="2071147634">
    <w:abstractNumId w:val="2"/>
  </w:num>
  <w:num w:numId="8" w16cid:durableId="1771048366">
    <w:abstractNumId w:val="1"/>
  </w:num>
  <w:num w:numId="9" w16cid:durableId="154062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2FD6"/>
    <w:rsid w:val="00927787"/>
    <w:rsid w:val="00AA1D8D"/>
    <w:rsid w:val="00B47730"/>
    <w:rsid w:val="00CB0664"/>
    <w:rsid w:val="00FB28B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4CDA7E"/>
  <w14:defaultImageDpi w14:val="300"/>
  <w15:docId w15:val="{E06704A3-9281-428F-AC11-6671DEBA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Youssef Joul</cp:lastModifiedBy>
  <cp:revision>2</cp:revision>
  <dcterms:created xsi:type="dcterms:W3CDTF">2013-12-23T23:15:00Z</dcterms:created>
  <dcterms:modified xsi:type="dcterms:W3CDTF">2026-05-07T15:05:00Z</dcterms:modified>
  <cp:category/>
</cp:coreProperties>
</file>