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9B33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proofErr w:type="spellStart"/>
      <w:r w:rsidRPr="003D1E9D">
        <w:rPr>
          <w:b/>
          <w:color w:val="0F2747"/>
          <w:sz w:val="44"/>
          <w:szCs w:val="28"/>
        </w:rPr>
        <w:t>حزمة</w:t>
      </w:r>
      <w:proofErr w:type="spellEnd"/>
      <w:r w:rsidRPr="003D1E9D">
        <w:rPr>
          <w:b/>
          <w:color w:val="0F2747"/>
          <w:sz w:val="44"/>
          <w:szCs w:val="28"/>
        </w:rPr>
        <w:t xml:space="preserve"> Prompts </w:t>
      </w:r>
      <w:proofErr w:type="spellStart"/>
      <w:r w:rsidRPr="003D1E9D">
        <w:rPr>
          <w:b/>
          <w:color w:val="0F2747"/>
          <w:sz w:val="44"/>
          <w:szCs w:val="28"/>
        </w:rPr>
        <w:t>للتخطيط</w:t>
      </w:r>
      <w:proofErr w:type="spellEnd"/>
      <w:r w:rsidRPr="003D1E9D">
        <w:rPr>
          <w:b/>
          <w:color w:val="0F2747"/>
          <w:sz w:val="44"/>
          <w:szCs w:val="28"/>
        </w:rPr>
        <w:t xml:space="preserve"> </w:t>
      </w:r>
      <w:proofErr w:type="spellStart"/>
      <w:r w:rsidRPr="003D1E9D">
        <w:rPr>
          <w:b/>
          <w:color w:val="0F2747"/>
          <w:sz w:val="44"/>
          <w:szCs w:val="28"/>
        </w:rPr>
        <w:t>الاستراتيجي</w:t>
      </w:r>
      <w:proofErr w:type="spellEnd"/>
    </w:p>
    <w:p w14:paraId="7035B490" w14:textId="77777777" w:rsidR="00F24EA7" w:rsidRPr="003D1E9D" w:rsidRDefault="00000000" w:rsidP="003D1E9D">
      <w:pPr>
        <w:bidi/>
        <w:spacing w:after="80"/>
        <w:jc w:val="center"/>
        <w:rPr>
          <w:sz w:val="24"/>
          <w:szCs w:val="28"/>
        </w:rPr>
      </w:pPr>
      <w:r w:rsidRPr="003D1E9D">
        <w:rPr>
          <w:color w:val="536179"/>
          <w:sz w:val="24"/>
          <w:szCs w:val="28"/>
        </w:rPr>
        <w:t>مورد عملي من ConsuTrain يساعدك على استخدام ChatGPT بطريقة موجهة في تحليل الوضع، صياغة عناصر الخطة الاستراتيجية، بناء الأهداف، المؤشرات، المبادرات، ومراجعة الخطة.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F24EA7" w:rsidRPr="003D1E9D" w14:paraId="787CDB30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</w:tcPr>
          <w:p w14:paraId="575CEBA0" w14:textId="77777777" w:rsidR="00F24EA7" w:rsidRPr="003D1E9D" w:rsidRDefault="00000000" w:rsidP="003D1E9D">
            <w:pPr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0F2747"/>
                <w:sz w:val="24"/>
                <w:szCs w:val="28"/>
              </w:rPr>
              <w:t>البيان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</w:tcPr>
          <w:p w14:paraId="22C847F2" w14:textId="77777777" w:rsidR="00F24EA7" w:rsidRPr="003D1E9D" w:rsidRDefault="00000000" w:rsidP="003D1E9D">
            <w:pPr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0F2747"/>
                <w:sz w:val="24"/>
                <w:szCs w:val="28"/>
              </w:rPr>
              <w:t>التفاصيل</w:t>
            </w:r>
          </w:p>
        </w:tc>
      </w:tr>
      <w:tr w:rsidR="00F24EA7" w:rsidRPr="003D1E9D" w14:paraId="5495BA8A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68F1BD3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المجال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1CF3EB47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الذكاء الاصطناعي للإدارة / التخطيط الاستراتيجي</w:t>
            </w:r>
          </w:p>
        </w:tc>
      </w:tr>
      <w:tr w:rsidR="00F24EA7" w:rsidRPr="003D1E9D" w14:paraId="265C8E82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0F221F5F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الفئة المستهدفة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2B1A2DD2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رواد أعمال، مستشارون، مدراء، طلاب، فرق تخطيط</w:t>
            </w:r>
          </w:p>
        </w:tc>
      </w:tr>
      <w:tr w:rsidR="00F24EA7" w:rsidRPr="003D1E9D" w14:paraId="2801ADCA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47D3D410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الغرض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247B448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تحويل استخدام ChatGPT من سؤال عام إلى مساعد عملي في التخطيط الاستراتيجي</w:t>
            </w:r>
          </w:p>
        </w:tc>
      </w:tr>
      <w:tr w:rsidR="00F24EA7" w:rsidRPr="003D1E9D" w14:paraId="4118D37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6374ECA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الصيغة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17A8C84C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Word + PDF</w:t>
            </w:r>
          </w:p>
        </w:tc>
      </w:tr>
    </w:tbl>
    <w:p w14:paraId="70755D7C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32"/>
          <w:szCs w:val="28"/>
        </w:rPr>
        <w:t>إرشادات استخدام الـ Prompts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F24EA7" w:rsidRPr="003D1E9D" w14:paraId="4311DDE5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</w:tcPr>
          <w:p w14:paraId="61905568" w14:textId="77777777" w:rsidR="00F24EA7" w:rsidRPr="003D1E9D" w:rsidRDefault="00000000" w:rsidP="003D1E9D">
            <w:pPr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0F2747"/>
                <w:sz w:val="24"/>
                <w:szCs w:val="28"/>
              </w:rPr>
              <w:t>الإرشاد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</w:tcPr>
          <w:p w14:paraId="79295E41" w14:textId="77777777" w:rsidR="00F24EA7" w:rsidRPr="003D1E9D" w:rsidRDefault="00000000" w:rsidP="003D1E9D">
            <w:pPr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0F2747"/>
                <w:sz w:val="24"/>
                <w:szCs w:val="28"/>
              </w:rPr>
              <w:t>التوضيح</w:t>
            </w:r>
          </w:p>
        </w:tc>
      </w:tr>
      <w:tr w:rsidR="00F24EA7" w:rsidRPr="003D1E9D" w14:paraId="2C3836AA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1F7A84D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ابدأ بوصف الجهة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3A460B9C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لا تطلب تحليلًا عامًا دون تقديم معلومات عن الجهة أو المشروع.</w:t>
            </w:r>
          </w:p>
        </w:tc>
      </w:tr>
      <w:tr w:rsidR="00F24EA7" w:rsidRPr="003D1E9D" w14:paraId="2DD9CB74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0395ED2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أعطِ السياق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29B8B3E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اذكر القطاع، حجم الجهة، السوق، التحديات، والأهداف.</w:t>
            </w:r>
          </w:p>
        </w:tc>
      </w:tr>
      <w:tr w:rsidR="00F24EA7" w:rsidRPr="003D1E9D" w14:paraId="2C05902C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175EFFA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اطلب مخرجات محددة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328178D7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مثل جدول SWOT، قائمة أهداف، مؤشرات، مبادرات.</w:t>
            </w:r>
          </w:p>
        </w:tc>
      </w:tr>
      <w:tr w:rsidR="00F24EA7" w:rsidRPr="003D1E9D" w14:paraId="1AF8D7A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6C78A712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راجع النتائج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6BAE5B7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لا تعتمد على المخرجات كما هي دون مراجعة بشرية.</w:t>
            </w:r>
          </w:p>
        </w:tc>
      </w:tr>
      <w:tr w:rsidR="00F24EA7" w:rsidRPr="003D1E9D" w14:paraId="42DFC5D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5775E447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أضف بيانات واقعية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60C363F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كلما كانت البيانات أدق، كانت النتيجة أفضل.</w:t>
            </w:r>
          </w:p>
        </w:tc>
      </w:tr>
      <w:tr w:rsidR="00F24EA7" w:rsidRPr="003D1E9D" w14:paraId="42D03F5C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1DB59649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اطلب تحسينات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5A53257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يمكن طلب إعادة الصياغة أو الترتيب أو التبسيط.</w:t>
            </w:r>
          </w:p>
        </w:tc>
      </w:tr>
    </w:tbl>
    <w:p w14:paraId="4A1B880F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1 - بدء التخطيط الاستراتيجي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15C3890C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1D3F86E9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29275BD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أريد مساعدتي في إعداد خطة استراتيجية أولية لـ [اسم الجهة / المشروع].</w:t>
            </w:r>
          </w:p>
          <w:p w14:paraId="65FBB7C6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مجال العمل هو [اكتب المجال].</w:t>
            </w:r>
          </w:p>
          <w:p w14:paraId="04C61142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الفئة المستهدفة هي [اكتب الفئة].</w:t>
            </w:r>
          </w:p>
          <w:p w14:paraId="3D90BAC9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أهم التحديات الحالية هي:</w:t>
            </w:r>
          </w:p>
          <w:p w14:paraId="745A987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1. [التحدي الأول]</w:t>
            </w:r>
          </w:p>
          <w:p w14:paraId="5299140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2. [التحدي الثاني]</w:t>
            </w:r>
          </w:p>
          <w:p w14:paraId="55A347B5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3. [التحدي الثالث]</w:t>
            </w:r>
          </w:p>
          <w:p w14:paraId="7402D6CC" w14:textId="77777777" w:rsidR="00F24EA7" w:rsidRPr="003D1E9D" w:rsidRDefault="00F24EA7" w:rsidP="003D1E9D">
            <w:pPr>
              <w:bidi/>
              <w:jc w:val="center"/>
              <w:rPr>
                <w:sz w:val="24"/>
                <w:szCs w:val="28"/>
              </w:rPr>
            </w:pPr>
          </w:p>
          <w:p w14:paraId="2BF74D77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أريد منك أن تقترح إطارًا أوليًا للخطة يشمل:</w:t>
            </w:r>
          </w:p>
          <w:p w14:paraId="4963A3B9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lastRenderedPageBreak/>
              <w:t>- تحليل الوضع الحالي</w:t>
            </w:r>
          </w:p>
          <w:p w14:paraId="0E8CD3B7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أهم القضايا الاستراتيجية</w:t>
            </w:r>
          </w:p>
          <w:p w14:paraId="4BA2CF59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الأهداف المقترحة</w:t>
            </w:r>
          </w:p>
          <w:p w14:paraId="3FF9683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المبادرات الممكنة</w:t>
            </w:r>
          </w:p>
          <w:p w14:paraId="5E1EF7F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مؤشرات أداء أولية</w:t>
            </w:r>
          </w:p>
          <w:p w14:paraId="651C9D1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اعرض النتيجة في جدول واضح.</w:t>
            </w:r>
          </w:p>
        </w:tc>
      </w:tr>
    </w:tbl>
    <w:p w14:paraId="096D5759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42BC9778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2 - تحليل الوضع الداخلي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647EEF1B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580BC1E4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561A25D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حلل الوضع الداخلي لـ [اسم الجهة / المشروع] بناءً على المعلومات التالية:</w:t>
            </w:r>
          </w:p>
          <w:p w14:paraId="442B678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[اكتب معلومات عن الموارد، الفريق، العمليات، الخدمات، الأداء، التحديات الداخلية].</w:t>
            </w:r>
          </w:p>
          <w:p w14:paraId="50306503" w14:textId="77777777" w:rsidR="00F24EA7" w:rsidRPr="003D1E9D" w:rsidRDefault="00F24EA7" w:rsidP="003D1E9D">
            <w:pPr>
              <w:bidi/>
              <w:jc w:val="center"/>
              <w:rPr>
                <w:sz w:val="24"/>
                <w:szCs w:val="28"/>
              </w:rPr>
            </w:pPr>
          </w:p>
          <w:p w14:paraId="6BA0074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أريد التحليل في جدول يتضمن:</w:t>
            </w:r>
          </w:p>
          <w:p w14:paraId="7544B4F7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نقاط القوة</w:t>
            </w:r>
          </w:p>
          <w:p w14:paraId="67DF5726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نقاط الضعف</w:t>
            </w:r>
          </w:p>
          <w:p w14:paraId="7E1F2A89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الدليل أو المؤشر الداعم</w:t>
            </w:r>
          </w:p>
          <w:p w14:paraId="0CAFD2E4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الأثر على الخطة الاستراتيجية</w:t>
            </w:r>
          </w:p>
          <w:p w14:paraId="503A37E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ملاحظات للتحسين.</w:t>
            </w:r>
          </w:p>
        </w:tc>
      </w:tr>
    </w:tbl>
    <w:p w14:paraId="74A7D15F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65181F4C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3 - تحليل البيئة الخارجية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3538A36E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69759520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5EE6E9C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حلل البيئة الخارجية لـ [اسم الجهة / المشروع] في مجال [اكتب المجال].</w:t>
            </w:r>
          </w:p>
          <w:p w14:paraId="5BA277F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ركز على العوامل الاقتصادية، الاجتماعية، التقنية، القانونية، المنافسة، واحتياجات العملاء أو المستفيدين.</w:t>
            </w:r>
          </w:p>
          <w:p w14:paraId="02E20DD0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اعرض النتائج في جدول يتضمن: العامل الخارجي، التفسير، هل يمثل فرصة أم تهديدًا، والأثر المتوقع.</w:t>
            </w:r>
          </w:p>
        </w:tc>
      </w:tr>
    </w:tbl>
    <w:p w14:paraId="58E275A6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02C8451D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4 - تحليل SWOT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19FBB933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58101AE9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7CE55162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بناءً على المعلومات التالية:</w:t>
            </w:r>
          </w:p>
          <w:p w14:paraId="04700D4C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lastRenderedPageBreak/>
              <w:t>[ضع معلومات عن الجهة أو المشروع]</w:t>
            </w:r>
          </w:p>
          <w:p w14:paraId="59BAD747" w14:textId="77777777" w:rsidR="00F24EA7" w:rsidRPr="003D1E9D" w:rsidRDefault="00F24EA7" w:rsidP="003D1E9D">
            <w:pPr>
              <w:bidi/>
              <w:jc w:val="center"/>
              <w:rPr>
                <w:sz w:val="24"/>
                <w:szCs w:val="28"/>
              </w:rPr>
            </w:pPr>
          </w:p>
          <w:p w14:paraId="6FE1A13F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أعد تحليل SWOT منظمًا في جدول يتضمن:</w:t>
            </w:r>
          </w:p>
          <w:p w14:paraId="3DF3E1A7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نقاط القوة</w:t>
            </w:r>
          </w:p>
          <w:p w14:paraId="50248F92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نقاط الضعف</w:t>
            </w:r>
          </w:p>
          <w:p w14:paraId="25A4ADF4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الفرص</w:t>
            </w:r>
          </w:p>
          <w:p w14:paraId="39B2424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التهديدات</w:t>
            </w:r>
          </w:p>
          <w:p w14:paraId="06A5996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ثم أضف جدولًا ثانيًا يحول نتائج SWOT إلى أفكار مبادرات عملية.</w:t>
            </w:r>
          </w:p>
        </w:tc>
      </w:tr>
    </w:tbl>
    <w:p w14:paraId="68FCA1C2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3ED66D36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5 - تحليل PESTEL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5A068820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4328935F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06AA8CCA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أريد إعداد تحليل PESTEL لـ [اسم الجهة / المشروع] في قطاع [اكتب القطاع] داخل [اكتب الدولة أو السوق].</w:t>
            </w:r>
          </w:p>
          <w:p w14:paraId="57E7DCBA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اعرض التحليل في جدول يشمل العوامل السياسية والاقتصادية والاجتماعية والتقنية والبيئية والقانونية.</w:t>
            </w:r>
          </w:p>
          <w:p w14:paraId="750BA00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لكل عامل اكتب: الوصف، الأثر المحتمل، هل هو فرصة أم تهديد، والإجراء المقترح.</w:t>
            </w:r>
          </w:p>
        </w:tc>
      </w:tr>
    </w:tbl>
    <w:p w14:paraId="47A12956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0CBBAFCC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6 - صياغة الرؤية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5C0D910E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1753D9A3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06D1025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ساعدني في صياغة رؤية استراتيجية لـ [اسم الجهة / المشروع].</w:t>
            </w:r>
          </w:p>
          <w:p w14:paraId="1B54231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طبيعة العمل: [اكتب الوصف].</w:t>
            </w:r>
          </w:p>
          <w:p w14:paraId="05D4095F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الطموح المستقبلي: [اكتب الطموح].</w:t>
            </w:r>
          </w:p>
          <w:p w14:paraId="3278425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الفئة المستهدفة: [اكتب الفئة].</w:t>
            </w:r>
          </w:p>
          <w:p w14:paraId="4A954890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اقترح 5 صيغ مختلفة للرؤية، واجعلها قصيرة وواضحة ومهنية.</w:t>
            </w:r>
          </w:p>
        </w:tc>
      </w:tr>
    </w:tbl>
    <w:p w14:paraId="0F82B0A3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23BF1BEF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7 - صياغة الرسالة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7FF2658C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759F5492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7C7C607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ساعدني في صياغة رسالة لـ [اسم الجهة / المشروع].</w:t>
            </w:r>
          </w:p>
          <w:p w14:paraId="4A8CD58C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يجب أن توضح الرسالة:</w:t>
            </w:r>
          </w:p>
          <w:p w14:paraId="17E93780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من نخدم</w:t>
            </w:r>
          </w:p>
          <w:p w14:paraId="6902E29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lastRenderedPageBreak/>
              <w:t>- ماذا نقدم</w:t>
            </w:r>
          </w:p>
          <w:p w14:paraId="2EBBCAC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كيف نقدم القيمة</w:t>
            </w:r>
          </w:p>
          <w:p w14:paraId="755FA4F6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ما الأثر المطلوب</w:t>
            </w:r>
          </w:p>
          <w:p w14:paraId="71485BB0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اقترح 5 صيغ مختلفة، ثم اختر أفضل صيغة مع سبب الاختيار.</w:t>
            </w:r>
          </w:p>
        </w:tc>
      </w:tr>
    </w:tbl>
    <w:p w14:paraId="112E9A62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43E55215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8 - صياغة القيم المؤسسية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527E3E17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4F8AB71C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179F91F4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اقترح مجموعة قيم مؤسسية مناسبة لـ [اسم الجهة / المشروع].</w:t>
            </w:r>
          </w:p>
          <w:p w14:paraId="5FAEFCE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لكل قيمة اكتب:</w:t>
            </w:r>
          </w:p>
          <w:p w14:paraId="57282944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اسم القيمة</w:t>
            </w:r>
          </w:p>
          <w:p w14:paraId="3AC3F44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تعريف مختصر</w:t>
            </w:r>
          </w:p>
          <w:p w14:paraId="0A7E9106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سلوك عملي يدل عليها</w:t>
            </w:r>
          </w:p>
          <w:p w14:paraId="348E4F20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مثال تطبيقي داخل العمل اليومي.</w:t>
            </w:r>
          </w:p>
        </w:tc>
      </w:tr>
    </w:tbl>
    <w:p w14:paraId="5020CC6D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154F43CC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9 - صياغة الأهداف الاستراتيجية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517A0770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1CE8A68E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244A46F7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بناءً على التحليل التالي:</w:t>
            </w:r>
          </w:p>
          <w:p w14:paraId="5091401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[ضع نتائج SWOT أو PESTEL أو القضايا الاستراتيجية]</w:t>
            </w:r>
          </w:p>
          <w:p w14:paraId="6F55257F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اقترح أهدافًا استراتيجية لـ [اسم الجهة / المشروع].</w:t>
            </w:r>
          </w:p>
          <w:p w14:paraId="308C633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يجب أن تكون الأهداف واضحة، قابلة للقياس، مرتبطة بالتحليل، ومناسبة لفترة [اكتب الفترة].</w:t>
            </w:r>
          </w:p>
          <w:p w14:paraId="14C7D66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اعرضها في جدول يتضمن: الهدف، سبب اختياره، المؤشر المقترح، والمبادرات المرتبطة.</w:t>
            </w:r>
          </w:p>
        </w:tc>
      </w:tr>
    </w:tbl>
    <w:p w14:paraId="517C267C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22DD31E0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10 - بناء مؤشرات الأداء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0846EFD2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1ACF1526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156B242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لدي الهدف الاستراتيجي التالي:</w:t>
            </w:r>
          </w:p>
          <w:p w14:paraId="4A57B63A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[اكتب الهدف]</w:t>
            </w:r>
          </w:p>
          <w:p w14:paraId="21F6ADC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اقترح مؤشرات أداء مناسبة له.</w:t>
            </w:r>
          </w:p>
          <w:p w14:paraId="0F759BEA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اعرض النتائج في جدول يتضمن:</w:t>
            </w:r>
          </w:p>
          <w:p w14:paraId="2DEB13B6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lastRenderedPageBreak/>
              <w:t>- اسم المؤشر</w:t>
            </w:r>
          </w:p>
          <w:p w14:paraId="2E5FED55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تعريفه</w:t>
            </w:r>
          </w:p>
          <w:p w14:paraId="3120A2E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طريقة الاحتساب</w:t>
            </w:r>
          </w:p>
          <w:p w14:paraId="4C166DA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مصدر البيانات</w:t>
            </w:r>
          </w:p>
          <w:p w14:paraId="1378A10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دورية القياس</w:t>
            </w:r>
          </w:p>
          <w:p w14:paraId="15C6D786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المستهدف المقترح.</w:t>
            </w:r>
          </w:p>
        </w:tc>
      </w:tr>
    </w:tbl>
    <w:p w14:paraId="246B1159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3A8556CE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11 - بناء المبادرات الاستراتيجية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1DD9143B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285FDDA7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00C707B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لدي الهدف الاستراتيجي التالي:</w:t>
            </w:r>
          </w:p>
          <w:p w14:paraId="6E7FCC39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[اكتب الهدف]</w:t>
            </w:r>
          </w:p>
          <w:p w14:paraId="37CA9142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اقترح مبادرات استراتيجية تساعد على تحقيقه.</w:t>
            </w:r>
          </w:p>
          <w:p w14:paraId="71335B3A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لكل مبادرة اكتب:</w:t>
            </w:r>
          </w:p>
          <w:p w14:paraId="5A3FC07F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اسم المبادرة</w:t>
            </w:r>
          </w:p>
          <w:p w14:paraId="5AC8AED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وصف مختصر</w:t>
            </w:r>
          </w:p>
          <w:p w14:paraId="5FE92F3F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المخرجات المتوقعة</w:t>
            </w:r>
          </w:p>
          <w:p w14:paraId="0FC6715C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المسؤول المقترح</w:t>
            </w:r>
          </w:p>
          <w:p w14:paraId="4AF7985C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الأولوية</w:t>
            </w:r>
          </w:p>
          <w:p w14:paraId="179CD545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المدة المتوقعة</w:t>
            </w:r>
          </w:p>
          <w:p w14:paraId="76AE755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المخاطر المحتملة.</w:t>
            </w:r>
          </w:p>
        </w:tc>
      </w:tr>
    </w:tbl>
    <w:p w14:paraId="2BE9CBC4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433AD7C0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12 - تحويل الهدف إلى خطة تشغيلية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2D68FAF9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4373A768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46EA25A2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حوّل الهدف الاستراتيجي التالي إلى خطة تشغيلية مبسطة:</w:t>
            </w:r>
          </w:p>
          <w:p w14:paraId="1FB2A46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[اكتب الهدف]</w:t>
            </w:r>
          </w:p>
          <w:p w14:paraId="235AA4A5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أريد جدولًا يتضمن:</w:t>
            </w:r>
          </w:p>
          <w:p w14:paraId="676B068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المخرجات المطلوبة</w:t>
            </w:r>
          </w:p>
          <w:p w14:paraId="0FE5AEC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الأنشطة التنفيذية</w:t>
            </w:r>
          </w:p>
          <w:p w14:paraId="796DC97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lastRenderedPageBreak/>
              <w:t>- المهام الفرعية</w:t>
            </w:r>
          </w:p>
          <w:p w14:paraId="03D6287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المسؤول</w:t>
            </w:r>
          </w:p>
          <w:p w14:paraId="49DBB925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المدة</w:t>
            </w:r>
          </w:p>
          <w:p w14:paraId="0D5A9EB4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المؤشر</w:t>
            </w:r>
          </w:p>
          <w:p w14:paraId="68872632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المخاطر</w:t>
            </w:r>
          </w:p>
          <w:p w14:paraId="23D13EF5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آلية المتابعة.</w:t>
            </w:r>
          </w:p>
        </w:tc>
      </w:tr>
    </w:tbl>
    <w:p w14:paraId="2F70DE40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180B1525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28"/>
          <w:szCs w:val="28"/>
        </w:rPr>
        <w:t>Prompt 13 - مراجعة الخطة الاستراتيجية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F24EA7" w:rsidRPr="003D1E9D" w14:paraId="636AD030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7C36E263" w14:textId="77777777" w:rsidR="00F24EA7" w:rsidRPr="003D1E9D" w:rsidRDefault="00F24EA7" w:rsidP="003D1E9D">
            <w:pPr>
              <w:jc w:val="center"/>
              <w:rPr>
                <w:sz w:val="24"/>
                <w:szCs w:val="28"/>
              </w:rPr>
            </w:pPr>
          </w:p>
          <w:p w14:paraId="6097E7C6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راجع الخطة الاستراتيجية التالية:</w:t>
            </w:r>
          </w:p>
          <w:p w14:paraId="3EA381DA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[الصق محتوى الخطة أو ملخصها]</w:t>
            </w:r>
          </w:p>
          <w:p w14:paraId="21B969C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قيّمها من حيث:</w:t>
            </w:r>
          </w:p>
          <w:p w14:paraId="611AD79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وضوح الرؤية والرسالة</w:t>
            </w:r>
          </w:p>
          <w:p w14:paraId="5DCEC5AD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جودة التحليل الاستراتيجي</w:t>
            </w:r>
          </w:p>
          <w:p w14:paraId="608272A9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ترابط الأهداف مع التحليل</w:t>
            </w:r>
          </w:p>
          <w:p w14:paraId="07759E0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جودة المؤشرات</w:t>
            </w:r>
          </w:p>
          <w:p w14:paraId="463D3EB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وضوح المبادرات</w:t>
            </w:r>
          </w:p>
          <w:p w14:paraId="369B3B09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آلية المتابعة</w:t>
            </w:r>
          </w:p>
          <w:p w14:paraId="7C34923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- أهم الفجوات</w:t>
            </w:r>
          </w:p>
          <w:p w14:paraId="07DA7944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اعرض الملاحظات في جدول يتضمن: الملاحظة، أثرها، درجة الأهمية، والتوصية.</w:t>
            </w:r>
          </w:p>
        </w:tc>
      </w:tr>
    </w:tbl>
    <w:p w14:paraId="13C19AE8" w14:textId="77777777" w:rsidR="00F24EA7" w:rsidRPr="003D1E9D" w:rsidRDefault="00F24EA7" w:rsidP="003D1E9D">
      <w:pPr>
        <w:bidi/>
        <w:spacing w:after="40"/>
        <w:jc w:val="center"/>
        <w:rPr>
          <w:sz w:val="24"/>
          <w:szCs w:val="28"/>
        </w:rPr>
      </w:pPr>
    </w:p>
    <w:p w14:paraId="0560651E" w14:textId="77777777" w:rsidR="00F24EA7" w:rsidRPr="003D1E9D" w:rsidRDefault="00000000" w:rsidP="003D1E9D">
      <w:pPr>
        <w:bidi/>
        <w:spacing w:after="120"/>
        <w:jc w:val="center"/>
        <w:rPr>
          <w:sz w:val="24"/>
          <w:szCs w:val="28"/>
        </w:rPr>
      </w:pPr>
      <w:r w:rsidRPr="003D1E9D">
        <w:rPr>
          <w:b/>
          <w:color w:val="0F2747"/>
          <w:sz w:val="32"/>
          <w:szCs w:val="28"/>
        </w:rPr>
        <w:t>ملاحظات مهمة قبل استخدام الذكاء الاصطناعي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F24EA7" w:rsidRPr="003D1E9D" w14:paraId="3A196FD2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</w:tcPr>
          <w:p w14:paraId="5E13D12A" w14:textId="77777777" w:rsidR="00F24EA7" w:rsidRPr="003D1E9D" w:rsidRDefault="00000000" w:rsidP="003D1E9D">
            <w:pPr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0F2747"/>
                <w:sz w:val="24"/>
                <w:szCs w:val="28"/>
              </w:rPr>
              <w:t>الملاحظة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</w:tcPr>
          <w:p w14:paraId="394C2AF9" w14:textId="77777777" w:rsidR="00F24EA7" w:rsidRPr="003D1E9D" w:rsidRDefault="00000000" w:rsidP="003D1E9D">
            <w:pPr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0F2747"/>
                <w:sz w:val="24"/>
                <w:szCs w:val="28"/>
              </w:rPr>
              <w:t>التوضيح</w:t>
            </w:r>
          </w:p>
        </w:tc>
      </w:tr>
      <w:tr w:rsidR="00F24EA7" w:rsidRPr="003D1E9D" w14:paraId="42EE729D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7CE38B3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لا تعتمد على الذكاء الاصطناعي كمصدر وحيد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4060216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يجب مراجعة النتائج وربطها ببيانات واقعية.</w:t>
            </w:r>
          </w:p>
        </w:tc>
      </w:tr>
      <w:tr w:rsidR="00F24EA7" w:rsidRPr="003D1E9D" w14:paraId="6C97A2ED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50AFD716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لا تدخل بيانات سرية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04DB4FF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تجنب إدخال معلومات حساسة أو غير مصرح بمشاركتها.</w:t>
            </w:r>
          </w:p>
        </w:tc>
      </w:tr>
      <w:tr w:rsidR="00F24EA7" w:rsidRPr="003D1E9D" w14:paraId="0676C001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10524308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استخدم النتائج كبداية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3EE230CB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المخرجات تحتاج مراجعة وتعديل من المختص.</w:t>
            </w:r>
          </w:p>
        </w:tc>
      </w:tr>
      <w:tr w:rsidR="00F24EA7" w:rsidRPr="003D1E9D" w14:paraId="316D83B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14B09B31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اطلب أكثر من بديل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563E5C7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الأفضل مقارنة عدة صيغ قبل اعتماد النتيجة.</w:t>
            </w:r>
          </w:p>
        </w:tc>
      </w:tr>
      <w:tr w:rsidR="00F24EA7" w:rsidRPr="003D1E9D" w14:paraId="7426F95C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5162D873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b/>
                <w:color w:val="1F2937"/>
                <w:sz w:val="22"/>
                <w:szCs w:val="28"/>
              </w:rPr>
              <w:t>اربط التحليل بالأدلة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58168CDE" w14:textId="77777777" w:rsidR="00F24EA7" w:rsidRPr="003D1E9D" w:rsidRDefault="00000000" w:rsidP="003D1E9D">
            <w:pPr>
              <w:bidi/>
              <w:jc w:val="center"/>
              <w:rPr>
                <w:sz w:val="24"/>
                <w:szCs w:val="28"/>
              </w:rPr>
            </w:pPr>
            <w:r w:rsidRPr="003D1E9D">
              <w:rPr>
                <w:color w:val="1F2937"/>
                <w:sz w:val="22"/>
                <w:szCs w:val="28"/>
              </w:rPr>
              <w:t>لا تعتمد على أفكار عامة دون بيانات أو مؤشرات.</w:t>
            </w:r>
          </w:p>
        </w:tc>
      </w:tr>
    </w:tbl>
    <w:p w14:paraId="16394106" w14:textId="77777777" w:rsidR="0098414D" w:rsidRPr="003D1E9D" w:rsidRDefault="0098414D" w:rsidP="003D1E9D">
      <w:pPr>
        <w:jc w:val="center"/>
        <w:rPr>
          <w:sz w:val="24"/>
          <w:szCs w:val="28"/>
        </w:rPr>
      </w:pPr>
    </w:p>
    <w:sectPr w:rsidR="0098414D" w:rsidRPr="003D1E9D" w:rsidSect="00034616">
      <w:footerReference w:type="default" r:id="rId8"/>
      <w:pgSz w:w="12240" w:h="15840"/>
      <w:pgMar w:top="850" w:right="794" w:bottom="85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4C57" w14:textId="77777777" w:rsidR="0098414D" w:rsidRDefault="0098414D">
      <w:pPr>
        <w:spacing w:after="0" w:line="240" w:lineRule="auto"/>
      </w:pPr>
      <w:r>
        <w:separator/>
      </w:r>
    </w:p>
  </w:endnote>
  <w:endnote w:type="continuationSeparator" w:id="0">
    <w:p w14:paraId="2208070A" w14:textId="77777777" w:rsidR="0098414D" w:rsidRDefault="0098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C722" w14:textId="77777777" w:rsidR="00F24EA7" w:rsidRDefault="00000000">
    <w:pPr>
      <w:pStyle w:val="Footer"/>
      <w:jc w:val="center"/>
    </w:pPr>
    <w:proofErr w:type="spellStart"/>
    <w:r>
      <w:rPr>
        <w:color w:val="536179"/>
        <w:sz w:val="16"/>
      </w:rPr>
      <w:t>ConsuTrain</w:t>
    </w:r>
    <w:proofErr w:type="spellEnd"/>
    <w:r>
      <w:rPr>
        <w:color w:val="536179"/>
        <w:sz w:val="16"/>
      </w:rPr>
      <w:t xml:space="preserve"> | Free Resource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64B3" w14:textId="77777777" w:rsidR="0098414D" w:rsidRDefault="0098414D">
      <w:pPr>
        <w:spacing w:after="0" w:line="240" w:lineRule="auto"/>
      </w:pPr>
      <w:r>
        <w:separator/>
      </w:r>
    </w:p>
  </w:footnote>
  <w:footnote w:type="continuationSeparator" w:id="0">
    <w:p w14:paraId="65FC99FF" w14:textId="77777777" w:rsidR="0098414D" w:rsidRDefault="00984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7942603">
    <w:abstractNumId w:val="8"/>
  </w:num>
  <w:num w:numId="2" w16cid:durableId="1525486268">
    <w:abstractNumId w:val="6"/>
  </w:num>
  <w:num w:numId="3" w16cid:durableId="411589412">
    <w:abstractNumId w:val="5"/>
  </w:num>
  <w:num w:numId="4" w16cid:durableId="1959334602">
    <w:abstractNumId w:val="4"/>
  </w:num>
  <w:num w:numId="5" w16cid:durableId="897205564">
    <w:abstractNumId w:val="7"/>
  </w:num>
  <w:num w:numId="6" w16cid:durableId="2094617231">
    <w:abstractNumId w:val="3"/>
  </w:num>
  <w:num w:numId="7" w16cid:durableId="431897357">
    <w:abstractNumId w:val="2"/>
  </w:num>
  <w:num w:numId="8" w16cid:durableId="1750805274">
    <w:abstractNumId w:val="1"/>
  </w:num>
  <w:num w:numId="9" w16cid:durableId="72144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68B"/>
    <w:rsid w:val="00326F90"/>
    <w:rsid w:val="003D1E9D"/>
    <w:rsid w:val="0098414D"/>
    <w:rsid w:val="00AA1D8D"/>
    <w:rsid w:val="00B47730"/>
    <w:rsid w:val="00CB0664"/>
    <w:rsid w:val="00F24E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CA6FF"/>
  <w14:defaultImageDpi w14:val="300"/>
  <w15:docId w15:val="{F0284276-C8A8-45EE-AA62-B4D3AD5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Youssef Joul</cp:lastModifiedBy>
  <cp:revision>2</cp:revision>
  <dcterms:created xsi:type="dcterms:W3CDTF">2013-12-23T23:15:00Z</dcterms:created>
  <dcterms:modified xsi:type="dcterms:W3CDTF">2026-05-07T15:04:00Z</dcterms:modified>
  <cp:category/>
</cp:coreProperties>
</file>