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C721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44"/>
          <w:szCs w:val="28"/>
        </w:rPr>
        <w:t>حزمة Prompts لإدارة المشاريع والجودة</w:t>
      </w:r>
    </w:p>
    <w:p w14:paraId="4DAD2523" w14:textId="77777777" w:rsidR="00A0720A" w:rsidRPr="00B51972" w:rsidRDefault="00000000" w:rsidP="00F44D8F">
      <w:pPr>
        <w:bidi/>
        <w:spacing w:after="80"/>
        <w:jc w:val="center"/>
        <w:rPr>
          <w:sz w:val="24"/>
          <w:szCs w:val="28"/>
        </w:rPr>
      </w:pPr>
      <w:r w:rsidRPr="00B51972">
        <w:rPr>
          <w:color w:val="536179"/>
          <w:sz w:val="24"/>
          <w:szCs w:val="28"/>
        </w:rPr>
        <w:t>مورد عملي من ConsuTrain يساعدك على استخدام ChatGPT بطريقة موجهة في إعداد وثائق المشاريع والجودة، مراجعتها، وتحسينها، مع الحفاظ على المراجعة المهنية والاعتماد الرسمي داخل الجهة.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26"/>
        <w:gridCol w:w="5326"/>
      </w:tblGrid>
      <w:tr w:rsidR="00A0720A" w:rsidRPr="00B51972" w14:paraId="4B102478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  <w:vAlign w:val="center"/>
          </w:tcPr>
          <w:p w14:paraId="06769BF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b/>
                <w:color w:val="0F2747"/>
                <w:sz w:val="22"/>
                <w:szCs w:val="28"/>
              </w:rPr>
              <w:t>البيان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  <w:vAlign w:val="center"/>
          </w:tcPr>
          <w:p w14:paraId="0F4AFE72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b/>
                <w:color w:val="0F2747"/>
                <w:sz w:val="22"/>
                <w:szCs w:val="28"/>
              </w:rPr>
              <w:t>التفاصيل</w:t>
            </w:r>
          </w:p>
        </w:tc>
      </w:tr>
      <w:tr w:rsidR="00A0720A" w:rsidRPr="00B51972" w14:paraId="04E5E074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4553ED41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المجال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3FC1B26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الذكاء الاصطناعي للإدارة / إدارة المشاريع / الجودة</w:t>
            </w:r>
          </w:p>
        </w:tc>
      </w:tr>
      <w:tr w:rsidR="00A0720A" w:rsidRPr="00B51972" w14:paraId="7049E8FF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01E07D1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الفئة المستهدفة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1C2C7324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مدراء مشاريع، مسؤولو جودة، مستشارون، فرق تنفيذ، طلاب</w:t>
            </w:r>
          </w:p>
        </w:tc>
      </w:tr>
      <w:tr w:rsidR="00A0720A" w:rsidRPr="00B51972" w14:paraId="0652DF3B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5E7C62F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الغرض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64ED7FF6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مساعدة المستخدم على إعداد ومراجعة وثائق المشاريع والجودة باستخدام ChatGPT كنقطة بداية عملية</w:t>
            </w:r>
          </w:p>
        </w:tc>
      </w:tr>
      <w:tr w:rsidR="00A0720A" w:rsidRPr="00B51972" w14:paraId="62ECE438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344A8C4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الصيغة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2AF3B82A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Word + PDF</w:t>
            </w:r>
          </w:p>
        </w:tc>
      </w:tr>
    </w:tbl>
    <w:p w14:paraId="34FC24B1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481866CD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32"/>
          <w:szCs w:val="28"/>
        </w:rPr>
        <w:t>إرشادات استخدام Prompts إدارة المشاريع والجودة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26"/>
        <w:gridCol w:w="5326"/>
      </w:tblGrid>
      <w:tr w:rsidR="00A0720A" w:rsidRPr="00B51972" w14:paraId="77FFDC48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  <w:vAlign w:val="center"/>
          </w:tcPr>
          <w:p w14:paraId="6B2CB1C5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b/>
                <w:color w:val="0F2747"/>
                <w:sz w:val="22"/>
                <w:szCs w:val="28"/>
              </w:rPr>
              <w:t>الإرشاد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  <w:vAlign w:val="center"/>
          </w:tcPr>
          <w:p w14:paraId="2CACB09A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b/>
                <w:color w:val="0F2747"/>
                <w:sz w:val="22"/>
                <w:szCs w:val="28"/>
              </w:rPr>
              <w:t>التوضيح</w:t>
            </w:r>
          </w:p>
        </w:tc>
      </w:tr>
      <w:tr w:rsidR="00A0720A" w:rsidRPr="00B51972" w14:paraId="0A2C1437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2DB2BC4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ابدأ بسياق واضح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3CEDCF0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اذكر نوع المشروع أو النظام أو العملية قبل طلب المخرج.</w:t>
            </w:r>
          </w:p>
        </w:tc>
      </w:tr>
      <w:tr w:rsidR="00A0720A" w:rsidRPr="00B51972" w14:paraId="1D12AC87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58103F32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لا تطلب وثيقة كاملة دون بيانات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02554A5E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أعطِ معلومات عن النطاق، الأهداف، الأطراف، القيود، والمخرجات.</w:t>
            </w:r>
          </w:p>
        </w:tc>
      </w:tr>
      <w:tr w:rsidR="00A0720A" w:rsidRPr="00B51972" w14:paraId="1D85D075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7071693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اطلب جداول عملية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49DF7B31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مثل ميثاق، سجل مخاطر، أصحاب مصلحة، خطة تواصل، أو قائمة تحقق.</w:t>
            </w:r>
          </w:p>
        </w:tc>
      </w:tr>
      <w:tr w:rsidR="00A0720A" w:rsidRPr="00B51972" w14:paraId="10131302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319AE130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راجع النتائج مهنيًا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1DBDA942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المخرجات تحتاج مراجعة من مسؤول المشروع أو الجودة قبل الاستخدام.</w:t>
            </w:r>
          </w:p>
        </w:tc>
      </w:tr>
      <w:tr w:rsidR="00A0720A" w:rsidRPr="00B51972" w14:paraId="601D16E6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46CCF8E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لا تدخل بيانات سرية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4074E90B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تجنب العقود، أسماء العملاء، أو البيانات الداخلية الحساسة.</w:t>
            </w:r>
          </w:p>
        </w:tc>
      </w:tr>
      <w:tr w:rsidR="00A0720A" w:rsidRPr="00B51972" w14:paraId="7A75DE10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57044F7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استخدم النتائج كنقطة بداية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5B69873C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ChatGPT لا يغني عن الاعتماد الرسمي أو الإجراءات المعتمدة في الجهة.</w:t>
            </w:r>
          </w:p>
        </w:tc>
      </w:tr>
    </w:tbl>
    <w:p w14:paraId="16D500C7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048B9A9A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28"/>
          <w:szCs w:val="28"/>
        </w:rPr>
        <w:t>Prompt 1 - إعداد ميثاق مشروع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A0720A" w:rsidRPr="00B51972" w14:paraId="2253E26C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7AB6C448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5095032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أريد إعداد ميثاق مشروع أولي للمشروع التالي:</w:t>
            </w:r>
          </w:p>
          <w:p w14:paraId="7FA6D8E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[اكتب وصف المشروع]</w:t>
            </w:r>
          </w:p>
          <w:p w14:paraId="3EDB87FB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06FC8A6B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معلومات إضافية:</w:t>
            </w:r>
          </w:p>
          <w:p w14:paraId="2156E35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الجهة المالكة: [اكتب الجهة]</w:t>
            </w:r>
          </w:p>
          <w:p w14:paraId="1D5D655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الهدف من المشروع: [اكتب الهدف]</w:t>
            </w:r>
          </w:p>
          <w:p w14:paraId="23058C6E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lastRenderedPageBreak/>
              <w:t>- المخرجات المتوقعة: [اكتب المخرجات]</w:t>
            </w:r>
          </w:p>
          <w:p w14:paraId="26E918E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الأطراف المعنية: [اكتب الأطراف]</w:t>
            </w:r>
          </w:p>
          <w:p w14:paraId="576E0214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القيود أو المخاطر الأولية: [اكتب القيود]</w:t>
            </w:r>
          </w:p>
          <w:p w14:paraId="3252AC22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28A2594A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أعد ميثاق مشروع في جدول يتضمن:</w:t>
            </w:r>
          </w:p>
          <w:p w14:paraId="7748238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خلفية المشروع</w:t>
            </w:r>
          </w:p>
          <w:p w14:paraId="2588D6DA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الأهداف</w:t>
            </w:r>
          </w:p>
          <w:p w14:paraId="0DA7422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النطاق</w:t>
            </w:r>
          </w:p>
          <w:p w14:paraId="64A1037E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المخرجات</w:t>
            </w:r>
          </w:p>
          <w:p w14:paraId="100FDD41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أصحاب المصلحة</w:t>
            </w:r>
          </w:p>
          <w:p w14:paraId="4BA7D05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المخاطر الأولية</w:t>
            </w:r>
          </w:p>
          <w:p w14:paraId="7FF08F9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الجدول الزمني عالي المستوى</w:t>
            </w:r>
          </w:p>
          <w:p w14:paraId="4AC27D76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معايير القبول</w:t>
            </w:r>
          </w:p>
        </w:tc>
      </w:tr>
    </w:tbl>
    <w:p w14:paraId="072218D0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421E934B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28"/>
          <w:szCs w:val="28"/>
        </w:rPr>
        <w:t>Prompt 2 - إعداد سجل أصحاب المصلحة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A0720A" w:rsidRPr="00B51972" w14:paraId="5E1B9000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2A0572C6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2E10D732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حلل أصحاب المصلحة للمشروع التالي:</w:t>
            </w:r>
          </w:p>
          <w:p w14:paraId="571C54A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[اكتب وصف المشروع]</w:t>
            </w:r>
          </w:p>
          <w:p w14:paraId="74E89369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196C0FF1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أريد جدولًا يتضمن:</w:t>
            </w:r>
          </w:p>
          <w:p w14:paraId="61AC607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صاحب المصلحة</w:t>
            </w:r>
          </w:p>
          <w:p w14:paraId="2CFEE11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نوعه: داخلي / خارجي</w:t>
            </w:r>
          </w:p>
          <w:p w14:paraId="490D4FD2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علاقته بالمشروع</w:t>
            </w:r>
          </w:p>
          <w:p w14:paraId="1EBC14CA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مستوى التأثير</w:t>
            </w:r>
          </w:p>
          <w:p w14:paraId="307659A2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مستوى الاهتمام</w:t>
            </w:r>
          </w:p>
          <w:p w14:paraId="475963E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الموقف الحالي</w:t>
            </w:r>
          </w:p>
          <w:p w14:paraId="4B5B979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الموقف المطلوب</w:t>
            </w:r>
          </w:p>
          <w:p w14:paraId="13D499C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طريقة التواصل المناسبة معه</w:t>
            </w:r>
          </w:p>
        </w:tc>
      </w:tr>
    </w:tbl>
    <w:p w14:paraId="627038BF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063DF50C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28"/>
          <w:szCs w:val="28"/>
        </w:rPr>
        <w:t>Prompt 3 - إعداد خطة تواصل المشروع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A0720A" w:rsidRPr="00B51972" w14:paraId="1A6CD918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11EE71ED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03955D2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أريد إعداد خطة تواصل لمشروع:</w:t>
            </w:r>
          </w:p>
          <w:p w14:paraId="142362A9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[اكتب اسم ووصف المشروع]</w:t>
            </w:r>
          </w:p>
          <w:p w14:paraId="2C8C976E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289A2CFB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أصحاب المصلحة الرئيسيون هم:</w:t>
            </w:r>
          </w:p>
          <w:p w14:paraId="3DBC60BE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[اكتب الأسماء أو الفئات]</w:t>
            </w:r>
          </w:p>
          <w:p w14:paraId="7ED81E67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44135D4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أعد خطة تواصل في جدول يتضمن:</w:t>
            </w:r>
          </w:p>
          <w:p w14:paraId="35EDB951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نوع التواصل</w:t>
            </w:r>
          </w:p>
          <w:p w14:paraId="7BEB3A6E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الجمهور المستهدف</w:t>
            </w:r>
          </w:p>
          <w:p w14:paraId="0A2D7E4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الرسالة الرئيسية</w:t>
            </w:r>
          </w:p>
          <w:p w14:paraId="0E524E6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القناة المناسبة</w:t>
            </w:r>
          </w:p>
          <w:p w14:paraId="06975CE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الدورية</w:t>
            </w:r>
          </w:p>
          <w:p w14:paraId="77D3D152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المسؤول</w:t>
            </w:r>
          </w:p>
          <w:p w14:paraId="14123AF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المخرج المتوقع</w:t>
            </w:r>
          </w:p>
        </w:tc>
      </w:tr>
    </w:tbl>
    <w:p w14:paraId="5CD12C82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5FA5594E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28"/>
          <w:szCs w:val="28"/>
        </w:rPr>
        <w:t>Prompt 4 - إعداد سجل مخاطر المشروع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A0720A" w:rsidRPr="00B51972" w14:paraId="27B96460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655FFC9F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2E6B4032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حلل المخاطر الأولية للمشروع التالي:</w:t>
            </w:r>
          </w:p>
          <w:p w14:paraId="638A8F3C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[اكتب وصف المشروع]</w:t>
            </w:r>
          </w:p>
          <w:p w14:paraId="55A5DF2A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576F3D7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أريد جدولًا يتضمن:</w:t>
            </w:r>
          </w:p>
          <w:p w14:paraId="619553E5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وصف الخطر</w:t>
            </w:r>
          </w:p>
          <w:p w14:paraId="38C0605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السبب المحتمل</w:t>
            </w:r>
          </w:p>
          <w:p w14:paraId="473CD5E0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الأثر المتوقع</w:t>
            </w:r>
          </w:p>
          <w:p w14:paraId="03E5DE4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الاحتمالية</w:t>
            </w:r>
          </w:p>
          <w:p w14:paraId="248CEC7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lastRenderedPageBreak/>
              <w:t>- الأثر</w:t>
            </w:r>
          </w:p>
          <w:p w14:paraId="4D592EB5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مستوى الخطر</w:t>
            </w:r>
          </w:p>
          <w:p w14:paraId="7161B18A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الإجراء الوقائي المقترح</w:t>
            </w:r>
          </w:p>
          <w:p w14:paraId="4BE4E88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مالك الخطر</w:t>
            </w:r>
          </w:p>
        </w:tc>
      </w:tr>
    </w:tbl>
    <w:p w14:paraId="0E4C8ED8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2A10B163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28"/>
          <w:szCs w:val="28"/>
        </w:rPr>
        <w:t>Prompt 5 - إعداد تقرير حالة مشروع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A0720A" w:rsidRPr="00B51972" w14:paraId="6500B2CB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5D71F04A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771C321A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أريد إعداد تقرير حالة مشروع مختصر بناءً على المعلومات التالية:</w:t>
            </w:r>
          </w:p>
          <w:p w14:paraId="0FBB0CE1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[اكتب معلومات عن الإنجاز، التأخير، المخاطر، القرارات المطلوبة]</w:t>
            </w:r>
          </w:p>
          <w:p w14:paraId="15E9C9EA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44F3D5F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أعد التقرير بصيغة منظمة تشمل:</w:t>
            </w:r>
          </w:p>
          <w:p w14:paraId="5965761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الحالة العامة للمشروع</w:t>
            </w:r>
          </w:p>
          <w:p w14:paraId="24715EFA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نسبة الإنجاز</w:t>
            </w:r>
          </w:p>
          <w:p w14:paraId="2C555CE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أبرز الإنجازات</w:t>
            </w:r>
          </w:p>
          <w:p w14:paraId="61D92F8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أهم التحديات</w:t>
            </w:r>
          </w:p>
          <w:p w14:paraId="6402322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حالة الجدول الزمني</w:t>
            </w:r>
          </w:p>
          <w:p w14:paraId="434BCF26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حالة الميزانية</w:t>
            </w:r>
          </w:p>
          <w:p w14:paraId="4E56C6BC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المخاطر</w:t>
            </w:r>
          </w:p>
          <w:p w14:paraId="721303A5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القرارات المطلوبة</w:t>
            </w:r>
          </w:p>
          <w:p w14:paraId="5E7FB99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خطة الفترة القادمة</w:t>
            </w:r>
          </w:p>
        </w:tc>
      </w:tr>
    </w:tbl>
    <w:p w14:paraId="66D81220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0A3C438C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28"/>
          <w:szCs w:val="28"/>
        </w:rPr>
        <w:t>Prompt 6 - مراجعة تقرير حالة مشروع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A0720A" w:rsidRPr="00B51972" w14:paraId="7AA5E678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44F8173E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7CA08700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راجع تقرير حالة المشروع التالي:</w:t>
            </w:r>
          </w:p>
          <w:p w14:paraId="35681744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[الصق التقرير]</w:t>
            </w:r>
          </w:p>
          <w:p w14:paraId="755166BD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4EDF5519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قيّمه من حيث:</w:t>
            </w:r>
          </w:p>
          <w:p w14:paraId="68D08469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وضوح الحالة العامة</w:t>
            </w:r>
          </w:p>
          <w:p w14:paraId="2274924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lastRenderedPageBreak/>
              <w:t>- كفاية المعلومات للإدارة</w:t>
            </w:r>
          </w:p>
          <w:p w14:paraId="6D1D6BDC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وضوح المخاطر</w:t>
            </w:r>
          </w:p>
          <w:p w14:paraId="1CBFD999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وضوح القرارات المطلوبة</w:t>
            </w:r>
          </w:p>
          <w:p w14:paraId="070B940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جودة المؤشرات</w:t>
            </w:r>
          </w:p>
          <w:p w14:paraId="623ABB64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أي فجوات أو معلومات ناقصة</w:t>
            </w:r>
          </w:p>
          <w:p w14:paraId="0233C5EC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173C9301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اعرض المراجعة في جدول يتضمن:</w:t>
            </w:r>
          </w:p>
          <w:p w14:paraId="09E03D8C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الملاحظة، أثرها، درجة الأهمية، والتوصية.</w:t>
            </w:r>
          </w:p>
        </w:tc>
      </w:tr>
    </w:tbl>
    <w:p w14:paraId="498775CA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6CBEAB4F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28"/>
          <w:szCs w:val="28"/>
        </w:rPr>
        <w:t>Prompt 7 - إعداد خطة تدقيق داخلي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A0720A" w:rsidRPr="00B51972" w14:paraId="5707D0BF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69BEE93D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5C06A69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أريد إعداد خطة تدقيق داخلي لنظام أو عملية:</w:t>
            </w:r>
          </w:p>
          <w:p w14:paraId="0632027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[اكتب اسم النظام أو العملية]</w:t>
            </w:r>
          </w:p>
          <w:p w14:paraId="479562A0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48F57455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المجال:</w:t>
            </w:r>
          </w:p>
          <w:p w14:paraId="0B7CC36A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[ISO 9001 / إجراءات داخلية / عملية تشغيلية / مشروع]</w:t>
            </w:r>
          </w:p>
          <w:p w14:paraId="4C616783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4FCCFAA9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أعد خطة تدقيق تتضمن:</w:t>
            </w:r>
          </w:p>
          <w:p w14:paraId="05B8F8B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هدف التدقيق</w:t>
            </w:r>
          </w:p>
          <w:p w14:paraId="242A5DB9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نطاق التدقيق</w:t>
            </w:r>
          </w:p>
          <w:p w14:paraId="085A4280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معايير التدقيق</w:t>
            </w:r>
          </w:p>
          <w:p w14:paraId="09B5D62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فريق التدقيق</w:t>
            </w:r>
          </w:p>
          <w:p w14:paraId="1FE4A195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جدول التدقيق</w:t>
            </w:r>
          </w:p>
          <w:p w14:paraId="211792B2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محاور وأسئلة التدقيق</w:t>
            </w:r>
          </w:p>
          <w:p w14:paraId="206367AB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مخرجات التدقيق</w:t>
            </w:r>
          </w:p>
          <w:p w14:paraId="208CDD05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متابعة ما بعد التدقيق</w:t>
            </w:r>
          </w:p>
        </w:tc>
      </w:tr>
    </w:tbl>
    <w:p w14:paraId="61E0179C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6CF6AEE9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28"/>
          <w:szCs w:val="28"/>
        </w:rPr>
        <w:t>Prompt 8 - إعداد قائمة تحقق للتدقيق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A0720A" w:rsidRPr="00B51972" w14:paraId="3B16B1C7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4EA1086B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12CCE0BE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أريد إعداد قائمة تحقق تدقيق داخلي للعملية التالية:</w:t>
            </w:r>
          </w:p>
          <w:p w14:paraId="58D693C4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[اكتب اسم العملية]</w:t>
            </w:r>
          </w:p>
          <w:p w14:paraId="3AEFAFA1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18317CC5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المعيار أو المرجع:</w:t>
            </w:r>
          </w:p>
          <w:p w14:paraId="3D8C5DC5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[اكتب ISO 9001 أو الإجراء الداخلي أو متطلبات العمل]</w:t>
            </w:r>
          </w:p>
          <w:p w14:paraId="4CF61DFD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18E9616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أعد جدولًا يتضمن:</w:t>
            </w:r>
          </w:p>
          <w:p w14:paraId="4C4B8FBA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محور التدقيق</w:t>
            </w:r>
          </w:p>
          <w:p w14:paraId="09D5B97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سؤال التدقيق</w:t>
            </w:r>
          </w:p>
          <w:p w14:paraId="67383350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الدليل المطلوب</w:t>
            </w:r>
          </w:p>
          <w:p w14:paraId="7215694A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النتيجة المتوقعة</w:t>
            </w:r>
          </w:p>
          <w:p w14:paraId="3A7524E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الملاحظات</w:t>
            </w:r>
          </w:p>
        </w:tc>
      </w:tr>
    </w:tbl>
    <w:p w14:paraId="70AEE7AC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00FA9D29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28"/>
          <w:szCs w:val="28"/>
        </w:rPr>
        <w:t>Prompt 9 - تحليل عدم مطابقة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A0720A" w:rsidRPr="00B51972" w14:paraId="16FE68FF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296BE21F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2ACE89E5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لدي حالة عدم مطابقة كالتالي:</w:t>
            </w:r>
          </w:p>
          <w:p w14:paraId="508CD1D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[اكتب وصف الحالة]</w:t>
            </w:r>
          </w:p>
          <w:p w14:paraId="455C38A2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7DF56E1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أريد تحليلها في جدول يتضمن:</w:t>
            </w:r>
          </w:p>
          <w:p w14:paraId="4B8EA235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وصف عدم المطابقة</w:t>
            </w:r>
          </w:p>
          <w:p w14:paraId="39F1AA5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المتطلب غير المستوفى</w:t>
            </w:r>
          </w:p>
          <w:p w14:paraId="0720925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الأثر المحتمل</w:t>
            </w:r>
          </w:p>
          <w:p w14:paraId="079AD911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السبب المباشر</w:t>
            </w:r>
          </w:p>
          <w:p w14:paraId="5A86234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السبب الجذري المحتمل</w:t>
            </w:r>
          </w:p>
          <w:p w14:paraId="6703A31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الإجراء الفوري</w:t>
            </w:r>
          </w:p>
          <w:p w14:paraId="1195B7A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الإجراء التصحيحي</w:t>
            </w:r>
          </w:p>
          <w:p w14:paraId="37B4326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طريقة التحقق من الفاعلية</w:t>
            </w:r>
          </w:p>
        </w:tc>
      </w:tr>
    </w:tbl>
    <w:p w14:paraId="390EAE5E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03441AAD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28"/>
          <w:szCs w:val="28"/>
        </w:rPr>
        <w:t>Prompt 10 - إعداد إجراء تصحيحي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A0720A" w:rsidRPr="00B51972" w14:paraId="169AE7D0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66C0201C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739CB40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أريد إعداد إجراء تصحيحي للحالة التالية:</w:t>
            </w:r>
          </w:p>
          <w:p w14:paraId="5DB369E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[اكتب وصف المشكلة أو عدم المطابقة]</w:t>
            </w:r>
          </w:p>
          <w:p w14:paraId="46F38CD4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086E71CB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أعد خطة إجراء تصحيحي تتضمن:</w:t>
            </w:r>
          </w:p>
          <w:p w14:paraId="101024E2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وصف الحالة</w:t>
            </w:r>
          </w:p>
          <w:p w14:paraId="5663A50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تحليل السبب الجذري</w:t>
            </w:r>
          </w:p>
          <w:p w14:paraId="47BFD15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الإجراء الفوري</w:t>
            </w:r>
          </w:p>
          <w:p w14:paraId="24CEECD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الإجراء التصحيحي</w:t>
            </w:r>
          </w:p>
          <w:p w14:paraId="3160E61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المسؤول</w:t>
            </w:r>
          </w:p>
          <w:p w14:paraId="6D6724F1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تاريخ الاستحقاق</w:t>
            </w:r>
          </w:p>
          <w:p w14:paraId="29011AA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الموارد المطلوبة</w:t>
            </w:r>
          </w:p>
          <w:p w14:paraId="2A6932B2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طريقة التحقق من الفاعلية</w:t>
            </w:r>
          </w:p>
          <w:p w14:paraId="20CA93F5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قرار الإغلاق</w:t>
            </w:r>
          </w:p>
        </w:tc>
      </w:tr>
    </w:tbl>
    <w:p w14:paraId="4FBBC6D1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71C718DD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28"/>
          <w:szCs w:val="28"/>
        </w:rPr>
        <w:t>Prompt 11 - إعداد خطة تحسين عملية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A0720A" w:rsidRPr="00B51972" w14:paraId="575A5FDE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7E11C76C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0B1C853B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أريد إعداد خطة تحسين للعملية التالية:</w:t>
            </w:r>
          </w:p>
          <w:p w14:paraId="602FD9C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[اكتب اسم العملية ووصفها]</w:t>
            </w:r>
          </w:p>
          <w:p w14:paraId="26C3CEF0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40E6A6E0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المشكلة أو الفجوة الحالية:</w:t>
            </w:r>
          </w:p>
          <w:p w14:paraId="6B9CC979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[اكتب المشكلة]</w:t>
            </w:r>
          </w:p>
          <w:p w14:paraId="78EA0896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4558566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أعد خطة تحسين تتضمن:</w:t>
            </w:r>
          </w:p>
          <w:p w14:paraId="68F7AD9E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وصف الوضع الحالي</w:t>
            </w:r>
          </w:p>
          <w:p w14:paraId="00CC7E70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سبب الحاجة إلى التحسين</w:t>
            </w:r>
          </w:p>
          <w:p w14:paraId="401B41B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lastRenderedPageBreak/>
              <w:t>- تحليل الأسباب</w:t>
            </w:r>
          </w:p>
          <w:p w14:paraId="70B4D7B4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هدف التحسين</w:t>
            </w:r>
          </w:p>
          <w:p w14:paraId="64C411F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إجراءات التحسين</w:t>
            </w:r>
          </w:p>
          <w:p w14:paraId="50F2416B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الموارد المطلوبة</w:t>
            </w:r>
          </w:p>
          <w:p w14:paraId="78C4760B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المخاطر</w:t>
            </w:r>
          </w:p>
          <w:p w14:paraId="23F16B79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مؤشرات المتابعة</w:t>
            </w:r>
          </w:p>
          <w:p w14:paraId="7FB4D4F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طريقة التحقق من الفاعلية</w:t>
            </w:r>
          </w:p>
        </w:tc>
      </w:tr>
    </w:tbl>
    <w:p w14:paraId="411CAF93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048871C6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28"/>
          <w:szCs w:val="28"/>
        </w:rPr>
        <w:t>Prompt 12 - مراجعة إجراء تشغيلي SOP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A0720A" w:rsidRPr="00B51972" w14:paraId="48D6AE16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01816478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5BF7F129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راجع الإجراء التشغيلي التالي:</w:t>
            </w:r>
          </w:p>
          <w:p w14:paraId="51EB9A1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[الصق نص الإجراء]</w:t>
            </w:r>
          </w:p>
          <w:p w14:paraId="56846F9A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31BA46B4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قيّمه من حيث:</w:t>
            </w:r>
          </w:p>
          <w:p w14:paraId="52374679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وضوح الغرض</w:t>
            </w:r>
          </w:p>
          <w:p w14:paraId="2D977D0E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وضوح النطاق</w:t>
            </w:r>
          </w:p>
          <w:p w14:paraId="27A5478C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وضوح المسؤوليات</w:t>
            </w:r>
          </w:p>
          <w:p w14:paraId="0AB687F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ترتيب الخطوات</w:t>
            </w:r>
          </w:p>
          <w:p w14:paraId="178A30B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تحديد المدخلات والمخرجات</w:t>
            </w:r>
          </w:p>
          <w:p w14:paraId="2B7AF814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وجود السجلات والنماذج</w:t>
            </w:r>
          </w:p>
          <w:p w14:paraId="278BE1D2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قابلية التطبيق</w:t>
            </w:r>
          </w:p>
          <w:p w14:paraId="3C6304D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الفجوات أو التكرار</w:t>
            </w:r>
          </w:p>
          <w:p w14:paraId="3DBE6861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4CB71FC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اعرض النتائج في جدول يتضمن:</w:t>
            </w:r>
          </w:p>
          <w:p w14:paraId="284A637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الملاحظة، أثرها، درجة الأهمية، والتعديل المقترح.</w:t>
            </w:r>
          </w:p>
        </w:tc>
      </w:tr>
    </w:tbl>
    <w:p w14:paraId="6EE1645F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57D47D4E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28"/>
          <w:szCs w:val="28"/>
        </w:rPr>
        <w:t>Prompt 13 - إعداد محضر اجتماع ومتابعة قرارات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A0720A" w:rsidRPr="00B51972" w14:paraId="5B15D08C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0DD80FA7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34DD25E0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lastRenderedPageBreak/>
              <w:t>أريد إعداد محضر اجتماع بناءً على المعلومات التالية:</w:t>
            </w:r>
          </w:p>
          <w:p w14:paraId="2302E2A9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[اكتب نقاط الاجتماع أو مخرجاته]</w:t>
            </w:r>
          </w:p>
          <w:p w14:paraId="40BE3088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5B58A1A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أعد المحضر في صيغة منظمة تشمل:</w:t>
            </w:r>
          </w:p>
          <w:p w14:paraId="723E721C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بيانات الاجتماع</w:t>
            </w:r>
          </w:p>
          <w:p w14:paraId="60AC9255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الحضور</w:t>
            </w:r>
          </w:p>
          <w:p w14:paraId="5776B1F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جدول الأعمال</w:t>
            </w:r>
          </w:p>
          <w:p w14:paraId="7F95A6C4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ملخص النقاش</w:t>
            </w:r>
          </w:p>
          <w:p w14:paraId="2B2BB832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القرارات المعتمدة</w:t>
            </w:r>
          </w:p>
          <w:p w14:paraId="47462DE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التكليفات</w:t>
            </w:r>
          </w:p>
          <w:p w14:paraId="6A5BEBA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المسؤول عن كل تكليف</w:t>
            </w:r>
          </w:p>
          <w:p w14:paraId="636C65B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تاريخ الاستحقاق</w:t>
            </w:r>
          </w:p>
          <w:p w14:paraId="50872DF1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النقاط المعلقة</w:t>
            </w:r>
          </w:p>
          <w:p w14:paraId="6CFA582E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موعد الاجتماع القادم</w:t>
            </w:r>
          </w:p>
        </w:tc>
      </w:tr>
    </w:tbl>
    <w:p w14:paraId="6EEE842A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4F514262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28"/>
          <w:szCs w:val="28"/>
        </w:rPr>
        <w:t>Prompt 14 - تحويل اجتماع إلى قائمة مهام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A0720A" w:rsidRPr="00B51972" w14:paraId="0B1522DB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7B6C7EA4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0C436001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حوّل مخرجات الاجتماع التالية إلى قائمة مهام واضحة:</w:t>
            </w:r>
          </w:p>
          <w:p w14:paraId="0FC6B4B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[الصق مخرجات الاجتماع]</w:t>
            </w:r>
          </w:p>
          <w:p w14:paraId="5510C792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7FC5111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أريد جدولًا يتضمن:</w:t>
            </w:r>
          </w:p>
          <w:p w14:paraId="462E870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المهمة</w:t>
            </w:r>
          </w:p>
          <w:p w14:paraId="01FE532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المسؤول</w:t>
            </w:r>
          </w:p>
          <w:p w14:paraId="14C81F6A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تاريخ الاستحقاق</w:t>
            </w:r>
          </w:p>
          <w:p w14:paraId="5C69D3B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الأولوية</w:t>
            </w:r>
          </w:p>
          <w:p w14:paraId="62ECED46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التبعية إن وجدت</w:t>
            </w:r>
          </w:p>
          <w:p w14:paraId="36577AA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الحالة</w:t>
            </w:r>
          </w:p>
          <w:p w14:paraId="550A66C3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الملاحظة</w:t>
            </w:r>
          </w:p>
        </w:tc>
      </w:tr>
    </w:tbl>
    <w:p w14:paraId="44E6E122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6857AA51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28"/>
          <w:szCs w:val="28"/>
        </w:rPr>
        <w:t>Prompt 15 - إعداد ملخص تنفيذي للإدارة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652"/>
      </w:tblGrid>
      <w:tr w:rsidR="00A0720A" w:rsidRPr="00B51972" w14:paraId="67341406" w14:textId="77777777">
        <w:trPr>
          <w:jc w:val="center"/>
        </w:trPr>
        <w:tc>
          <w:tcPr>
            <w:tcW w:w="10652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</w:tcPr>
          <w:p w14:paraId="062DE4E2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29B26474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أريد إعداد ملخص تنفيذي للإدارة حول الموضوع التالي:</w:t>
            </w:r>
          </w:p>
          <w:p w14:paraId="3BC49261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[اكتب الموضوع أو التقرير]</w:t>
            </w:r>
          </w:p>
          <w:p w14:paraId="7F305DB7" w14:textId="77777777" w:rsidR="00A0720A" w:rsidRPr="00B51972" w:rsidRDefault="00A0720A" w:rsidP="00F44D8F">
            <w:pPr>
              <w:bidi/>
              <w:jc w:val="center"/>
              <w:rPr>
                <w:sz w:val="24"/>
                <w:szCs w:val="28"/>
              </w:rPr>
            </w:pPr>
          </w:p>
          <w:p w14:paraId="7D882472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اجعل الملخص مختصرًا ومهنيًا، ويشمل:</w:t>
            </w:r>
          </w:p>
          <w:p w14:paraId="6AEB2A10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الوضع الحالي</w:t>
            </w:r>
          </w:p>
          <w:p w14:paraId="5AB9A35E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أهم النتائج</w:t>
            </w:r>
          </w:p>
          <w:p w14:paraId="1EBD3B3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المخاطر أو التحديات</w:t>
            </w:r>
          </w:p>
          <w:p w14:paraId="5C95A6AA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القرارات المطلوبة</w:t>
            </w:r>
          </w:p>
          <w:p w14:paraId="7427A0F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التوصيات</w:t>
            </w:r>
          </w:p>
          <w:p w14:paraId="2F583D4A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- الخطوة التالية</w:t>
            </w:r>
          </w:p>
        </w:tc>
      </w:tr>
    </w:tbl>
    <w:p w14:paraId="53F129B5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p w14:paraId="65D9E46F" w14:textId="77777777" w:rsidR="00A0720A" w:rsidRPr="00B51972" w:rsidRDefault="00000000" w:rsidP="00F44D8F">
      <w:pPr>
        <w:bidi/>
        <w:spacing w:after="120"/>
        <w:jc w:val="center"/>
        <w:rPr>
          <w:sz w:val="24"/>
          <w:szCs w:val="28"/>
        </w:rPr>
      </w:pPr>
      <w:r w:rsidRPr="00B51972">
        <w:rPr>
          <w:b/>
          <w:color w:val="0F2747"/>
          <w:sz w:val="32"/>
          <w:szCs w:val="28"/>
        </w:rPr>
        <w:t>ملاحظات مهمة قبل استخدام الذكاء الاصطناعي في المشاريع والجودة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26"/>
        <w:gridCol w:w="5326"/>
      </w:tblGrid>
      <w:tr w:rsidR="00A0720A" w:rsidRPr="00B51972" w14:paraId="21DDC476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  <w:vAlign w:val="center"/>
          </w:tcPr>
          <w:p w14:paraId="731D74CD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b/>
                <w:color w:val="0F2747"/>
                <w:sz w:val="22"/>
                <w:szCs w:val="28"/>
              </w:rPr>
              <w:t>الملاحظة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EAF1FA"/>
            <w:vAlign w:val="center"/>
          </w:tcPr>
          <w:p w14:paraId="4C16CDB0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b/>
                <w:color w:val="0F2747"/>
                <w:sz w:val="22"/>
                <w:szCs w:val="28"/>
              </w:rPr>
              <w:t>التوضيح</w:t>
            </w:r>
          </w:p>
        </w:tc>
      </w:tr>
      <w:tr w:rsidR="00A0720A" w:rsidRPr="00B51972" w14:paraId="6B8C2156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53C6AF71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لا تعتمد على المخرجات دون تحقق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08457452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راجع النتائج مع فريق المشروع أو مسؤول الجودة.</w:t>
            </w:r>
          </w:p>
        </w:tc>
      </w:tr>
      <w:tr w:rsidR="00A0720A" w:rsidRPr="00B51972" w14:paraId="08423215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79E7DF3E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لا تدخل معلومات سرية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4F6C493B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تجنب العقود، أسماء العملاء، أو بيانات داخلية حساسة.</w:t>
            </w:r>
          </w:p>
        </w:tc>
      </w:tr>
      <w:tr w:rsidR="00A0720A" w:rsidRPr="00B51972" w14:paraId="04DF6FB1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6E87F457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استخدم الوثائق المعتمدة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70B5ADF4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اربط المخرجات بالإجراءات والنماذج المعتمدة في الجهة.</w:t>
            </w:r>
          </w:p>
        </w:tc>
      </w:tr>
      <w:tr w:rsidR="00A0720A" w:rsidRPr="00B51972" w14:paraId="45C9E686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0ACC8B22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اطلب مخرجات قابلة للتنفيذ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640242CF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الجداول والقوائم العملية أفضل من النصوص العامة.</w:t>
            </w:r>
          </w:p>
        </w:tc>
      </w:tr>
      <w:tr w:rsidR="00A0720A" w:rsidRPr="00B51972" w14:paraId="1194AD5F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6D9D8F06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راجع اللغة والصلاحيات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FFFFF"/>
            <w:vAlign w:val="center"/>
          </w:tcPr>
          <w:p w14:paraId="5084CC0B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أي وثيقة رسمية تحتاج اعتمادًا داخليًا قبل استخدامها.</w:t>
            </w:r>
          </w:p>
        </w:tc>
      </w:tr>
      <w:tr w:rsidR="00A0720A" w:rsidRPr="00B51972" w14:paraId="44F6C63A" w14:textId="77777777">
        <w:trPr>
          <w:jc w:val="center"/>
        </w:trPr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0FCBD428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حدّث المخرجات حسب الواقع</w:t>
            </w:r>
          </w:p>
        </w:tc>
        <w:tc>
          <w:tcPr>
            <w:tcW w:w="5326" w:type="dxa"/>
            <w:tcBorders>
              <w:top w:val="single" w:sz="4" w:space="0" w:color="D9E2EF"/>
              <w:left w:val="single" w:sz="4" w:space="0" w:color="D9E2EF"/>
              <w:bottom w:val="single" w:sz="4" w:space="0" w:color="D9E2EF"/>
              <w:right w:val="single" w:sz="4" w:space="0" w:color="D9E2EF"/>
            </w:tcBorders>
            <w:shd w:val="clear" w:color="auto" w:fill="F8FAFD"/>
            <w:vAlign w:val="center"/>
          </w:tcPr>
          <w:p w14:paraId="1996B051" w14:textId="77777777" w:rsidR="00A0720A" w:rsidRPr="00B51972" w:rsidRDefault="00000000" w:rsidP="00F44D8F">
            <w:pPr>
              <w:bidi/>
              <w:jc w:val="center"/>
              <w:rPr>
                <w:sz w:val="24"/>
                <w:szCs w:val="28"/>
              </w:rPr>
            </w:pPr>
            <w:r w:rsidRPr="00B51972">
              <w:rPr>
                <w:color w:val="1F2937"/>
                <w:sz w:val="22"/>
                <w:szCs w:val="28"/>
              </w:rPr>
              <w:t>لا توجد صيغة واحدة تناسب كل الجهات والمشاريع.</w:t>
            </w:r>
          </w:p>
        </w:tc>
      </w:tr>
    </w:tbl>
    <w:p w14:paraId="4A1F7EC1" w14:textId="77777777" w:rsidR="00A0720A" w:rsidRPr="00B51972" w:rsidRDefault="00A0720A" w:rsidP="00F44D8F">
      <w:pPr>
        <w:bidi/>
        <w:spacing w:after="40"/>
        <w:jc w:val="center"/>
        <w:rPr>
          <w:sz w:val="24"/>
          <w:szCs w:val="28"/>
        </w:rPr>
      </w:pPr>
    </w:p>
    <w:sectPr w:rsidR="00A0720A" w:rsidRPr="00B51972" w:rsidSect="00034616">
      <w:pgSz w:w="12240" w:h="15840"/>
      <w:pgMar w:top="850" w:right="794" w:bottom="850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3095163">
    <w:abstractNumId w:val="8"/>
  </w:num>
  <w:num w:numId="2" w16cid:durableId="2020352501">
    <w:abstractNumId w:val="6"/>
  </w:num>
  <w:num w:numId="3" w16cid:durableId="435296430">
    <w:abstractNumId w:val="5"/>
  </w:num>
  <w:num w:numId="4" w16cid:durableId="1539733032">
    <w:abstractNumId w:val="4"/>
  </w:num>
  <w:num w:numId="5" w16cid:durableId="875971739">
    <w:abstractNumId w:val="7"/>
  </w:num>
  <w:num w:numId="6" w16cid:durableId="827593619">
    <w:abstractNumId w:val="3"/>
  </w:num>
  <w:num w:numId="7" w16cid:durableId="79760244">
    <w:abstractNumId w:val="2"/>
  </w:num>
  <w:num w:numId="8" w16cid:durableId="224418694">
    <w:abstractNumId w:val="1"/>
  </w:num>
  <w:num w:numId="9" w16cid:durableId="194322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509C"/>
    <w:rsid w:val="00A0720A"/>
    <w:rsid w:val="00AA1D8D"/>
    <w:rsid w:val="00B47730"/>
    <w:rsid w:val="00B51972"/>
    <w:rsid w:val="00CB0664"/>
    <w:rsid w:val="00F44D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4D62B4"/>
  <w14:defaultImageDpi w14:val="300"/>
  <w15:docId w15:val="{0CAB3F20-5441-4886-BC4F-D6124513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938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Youssef Joul</cp:lastModifiedBy>
  <cp:revision>4</cp:revision>
  <dcterms:created xsi:type="dcterms:W3CDTF">2013-12-23T23:15:00Z</dcterms:created>
  <dcterms:modified xsi:type="dcterms:W3CDTF">2026-05-07T15:04:00Z</dcterms:modified>
  <cp:category/>
</cp:coreProperties>
</file>