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2FED" w14:textId="77777777" w:rsidR="003B08F0" w:rsidRPr="00983E8C" w:rsidRDefault="00000000" w:rsidP="00983E8C">
      <w:pPr>
        <w:bidi/>
        <w:spacing w:after="120"/>
        <w:jc w:val="center"/>
        <w:rPr>
          <w:sz w:val="24"/>
          <w:szCs w:val="24"/>
        </w:rPr>
      </w:pPr>
      <w:r w:rsidRPr="00983E8C">
        <w:rPr>
          <w:b/>
          <w:color w:val="0F2747"/>
          <w:sz w:val="24"/>
          <w:szCs w:val="24"/>
        </w:rPr>
        <w:t>حزمة Prompts لدراسة الجدوى</w:t>
      </w:r>
    </w:p>
    <w:p w14:paraId="646D36F1" w14:textId="77777777" w:rsidR="003B08F0" w:rsidRPr="00983E8C" w:rsidRDefault="00000000" w:rsidP="00983E8C">
      <w:pPr>
        <w:bidi/>
        <w:spacing w:after="80"/>
        <w:jc w:val="center"/>
        <w:rPr>
          <w:sz w:val="24"/>
          <w:szCs w:val="24"/>
        </w:rPr>
      </w:pPr>
      <w:r w:rsidRPr="00983E8C">
        <w:rPr>
          <w:color w:val="536179"/>
          <w:sz w:val="24"/>
          <w:szCs w:val="24"/>
        </w:rPr>
        <w:t>مورد عملي من ConsuTrain يساعدك على استخدام ChatGPT بطريقة موجهة في تحليل فكرة المشروع، السوق، العملاء، التكاليف، الإيرادات، والمخاطر قبل الانتقال إلى دراسة جدوى تفصيلية.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26"/>
        <w:gridCol w:w="5326"/>
      </w:tblGrid>
      <w:tr w:rsidR="003B08F0" w:rsidRPr="00983E8C" w14:paraId="5A488E97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EAF1FA"/>
            <w:vAlign w:val="center"/>
          </w:tcPr>
          <w:p w14:paraId="4CE1B3F3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b/>
                <w:color w:val="0F2747"/>
                <w:sz w:val="24"/>
                <w:szCs w:val="24"/>
              </w:rPr>
              <w:t>البيان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EAF1FA"/>
            <w:vAlign w:val="center"/>
          </w:tcPr>
          <w:p w14:paraId="09C15E3A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b/>
                <w:color w:val="0F2747"/>
                <w:sz w:val="24"/>
                <w:szCs w:val="24"/>
              </w:rPr>
              <w:t>التفاصيل</w:t>
            </w:r>
          </w:p>
        </w:tc>
      </w:tr>
      <w:tr w:rsidR="003B08F0" w:rsidRPr="00983E8C" w14:paraId="39523B49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2C93278D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المجال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246106E5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الذكاء الاصطناعي للإدارة / دراسات الجدوى</w:t>
            </w:r>
          </w:p>
        </w:tc>
      </w:tr>
      <w:tr w:rsidR="003B08F0" w:rsidRPr="00983E8C" w14:paraId="6E96D841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22B92CEC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الفئة المستهدفة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34FD2590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رواد أعمال، أصحاب مشاريع، مستشارون، طلاب، فرق تطوير أعمال</w:t>
            </w:r>
          </w:p>
        </w:tc>
      </w:tr>
      <w:tr w:rsidR="003B08F0" w:rsidRPr="00983E8C" w14:paraId="6F33FC72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2BF338BD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الغرض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2CD47FB5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مساعدة المستخدم على تنظيم التفكير الأولي في دراسة الجدوى باستخدام ChatGPT دون الاعتماد عليه كمصدر وحيد</w:t>
            </w:r>
          </w:p>
        </w:tc>
      </w:tr>
      <w:tr w:rsidR="003B08F0" w:rsidRPr="00983E8C" w14:paraId="62F10373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38689C5F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الصيغة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2043C533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Word + PDF</w:t>
            </w:r>
          </w:p>
        </w:tc>
      </w:tr>
    </w:tbl>
    <w:p w14:paraId="531E4F62" w14:textId="77777777" w:rsidR="003B08F0" w:rsidRPr="00983E8C" w:rsidRDefault="003B08F0" w:rsidP="00983E8C">
      <w:pPr>
        <w:bidi/>
        <w:spacing w:after="40"/>
        <w:jc w:val="center"/>
        <w:rPr>
          <w:sz w:val="24"/>
          <w:szCs w:val="24"/>
        </w:rPr>
      </w:pPr>
    </w:p>
    <w:p w14:paraId="4CD83F10" w14:textId="77777777" w:rsidR="003B08F0" w:rsidRPr="00983E8C" w:rsidRDefault="00000000" w:rsidP="00983E8C">
      <w:pPr>
        <w:bidi/>
        <w:spacing w:after="120"/>
        <w:jc w:val="center"/>
        <w:rPr>
          <w:sz w:val="24"/>
          <w:szCs w:val="24"/>
        </w:rPr>
      </w:pPr>
      <w:r w:rsidRPr="00983E8C">
        <w:rPr>
          <w:b/>
          <w:color w:val="0F2747"/>
          <w:sz w:val="24"/>
          <w:szCs w:val="24"/>
        </w:rPr>
        <w:t>إرشادات استخدام Prompts دراسة الجدوى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26"/>
        <w:gridCol w:w="5326"/>
      </w:tblGrid>
      <w:tr w:rsidR="003B08F0" w:rsidRPr="00983E8C" w14:paraId="5630A8E7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EAF1FA"/>
            <w:vAlign w:val="center"/>
          </w:tcPr>
          <w:p w14:paraId="1EF82833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b/>
                <w:color w:val="0F2747"/>
                <w:sz w:val="24"/>
                <w:szCs w:val="24"/>
              </w:rPr>
              <w:t>الإرشاد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EAF1FA"/>
            <w:vAlign w:val="center"/>
          </w:tcPr>
          <w:p w14:paraId="312AE8C5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b/>
                <w:color w:val="0F2747"/>
                <w:sz w:val="24"/>
                <w:szCs w:val="24"/>
              </w:rPr>
              <w:t>التوضيح</w:t>
            </w:r>
          </w:p>
        </w:tc>
      </w:tr>
      <w:tr w:rsidR="003B08F0" w:rsidRPr="00983E8C" w14:paraId="249804B0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23CC8FDE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لا تبدأ بالأرقام فقط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79B80B57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ابدأ بوصف الفكرة والسوق والفئة المستهدفة.</w:t>
            </w:r>
          </w:p>
        </w:tc>
      </w:tr>
      <w:tr w:rsidR="003B08F0" w:rsidRPr="00983E8C" w14:paraId="153EE4A5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76F8A5FB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اذكر الدولة أو السوق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3C048A6A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لأن التكاليف والاشتراطات تختلف حسب السوق.</w:t>
            </w:r>
          </w:p>
        </w:tc>
      </w:tr>
      <w:tr w:rsidR="003B08F0" w:rsidRPr="00983E8C" w14:paraId="62826C5E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28D64324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لا تعتمد على تقديرات عامة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3EDA9492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استخدم النتائج كبداية ثم تحقق من البيانات.</w:t>
            </w:r>
          </w:p>
        </w:tc>
      </w:tr>
      <w:tr w:rsidR="003B08F0" w:rsidRPr="00983E8C" w14:paraId="26AB1BEA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40844F5B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افصل بين التحليل والرأي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2EE51D8B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اطلب من ChatGPT توضيح الافتراضات.</w:t>
            </w:r>
          </w:p>
        </w:tc>
      </w:tr>
      <w:tr w:rsidR="003B08F0" w:rsidRPr="00983E8C" w14:paraId="4787D611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0D5A9F40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استخدم أكثر من Prompt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689C196A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لا يكفي Prompt واحد لإعداد دراسة جدوى جيدة.</w:t>
            </w:r>
          </w:p>
        </w:tc>
      </w:tr>
      <w:tr w:rsidR="003B08F0" w:rsidRPr="00983E8C" w14:paraId="5F84971C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412C2CDB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راجع النتائج مهنيًا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56C1AFDD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الذكاء الاصطناعي يساعد، لكنه لا يغني عن الدراسة الواقعية.</w:t>
            </w:r>
          </w:p>
        </w:tc>
      </w:tr>
    </w:tbl>
    <w:p w14:paraId="7CA6079A" w14:textId="77777777" w:rsidR="003B08F0" w:rsidRPr="00983E8C" w:rsidRDefault="003B08F0" w:rsidP="00983E8C">
      <w:pPr>
        <w:bidi/>
        <w:spacing w:after="40"/>
        <w:jc w:val="center"/>
        <w:rPr>
          <w:sz w:val="24"/>
          <w:szCs w:val="24"/>
        </w:rPr>
      </w:pPr>
    </w:p>
    <w:p w14:paraId="087E9782" w14:textId="77777777" w:rsidR="003B08F0" w:rsidRPr="00983E8C" w:rsidRDefault="00000000" w:rsidP="00983E8C">
      <w:pPr>
        <w:bidi/>
        <w:spacing w:after="120"/>
        <w:jc w:val="center"/>
        <w:rPr>
          <w:sz w:val="24"/>
          <w:szCs w:val="24"/>
        </w:rPr>
      </w:pPr>
      <w:r w:rsidRPr="00983E8C">
        <w:rPr>
          <w:b/>
          <w:color w:val="0F2747"/>
          <w:sz w:val="24"/>
          <w:szCs w:val="24"/>
        </w:rPr>
        <w:t>Prompt 1 - وصف فكرة المشروع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3B08F0" w:rsidRPr="00983E8C" w14:paraId="11F731A6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7B8713BD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080D3EBD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أريد مساعدتي في وصف فكرة مشروع بطريقة منظمة.</w:t>
            </w:r>
          </w:p>
          <w:p w14:paraId="7F2C7C8C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68B30749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فكرة المشروع هي:</w:t>
            </w:r>
          </w:p>
          <w:p w14:paraId="372B623F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[اكتب وصفًا مختصرًا للفكرة]</w:t>
            </w:r>
          </w:p>
          <w:p w14:paraId="1664E5DA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37D2A34E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السوق المستهدف:</w:t>
            </w:r>
          </w:p>
          <w:p w14:paraId="26CFA946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[اكتب الدولة أو المدينة أو الفئة المستهدفة]</w:t>
            </w:r>
          </w:p>
          <w:p w14:paraId="079DB647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48667F16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أريد منك إعداد وصف أولي يشمل:</w:t>
            </w:r>
          </w:p>
          <w:p w14:paraId="1F2638CD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فكرة المشروع</w:t>
            </w:r>
          </w:p>
          <w:p w14:paraId="185DC0BB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المنتج أو الخدمة المقترحة</w:t>
            </w:r>
          </w:p>
          <w:p w14:paraId="5FB77882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المشكلة التي يعالجها المشروع</w:t>
            </w:r>
          </w:p>
          <w:p w14:paraId="1C97045F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القيمة المقترحة للعميل</w:t>
            </w:r>
          </w:p>
          <w:p w14:paraId="688F6EA0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الفئات المستهدفة</w:t>
            </w:r>
          </w:p>
          <w:p w14:paraId="6193E037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أهم الافتراضات التي تحتاج تحققًا</w:t>
            </w:r>
          </w:p>
          <w:p w14:paraId="010D93FF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00F35457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اعرض النتيجة في جدول واضح.</w:t>
            </w:r>
          </w:p>
        </w:tc>
      </w:tr>
    </w:tbl>
    <w:p w14:paraId="53387A71" w14:textId="77777777" w:rsidR="003B08F0" w:rsidRPr="00983E8C" w:rsidRDefault="003B08F0" w:rsidP="00983E8C">
      <w:pPr>
        <w:bidi/>
        <w:spacing w:after="40"/>
        <w:jc w:val="center"/>
        <w:rPr>
          <w:sz w:val="24"/>
          <w:szCs w:val="24"/>
        </w:rPr>
      </w:pPr>
    </w:p>
    <w:p w14:paraId="38BE1708" w14:textId="77777777" w:rsidR="003B08F0" w:rsidRPr="00983E8C" w:rsidRDefault="00000000" w:rsidP="00983E8C">
      <w:pPr>
        <w:bidi/>
        <w:spacing w:after="120"/>
        <w:jc w:val="center"/>
        <w:rPr>
          <w:sz w:val="24"/>
          <w:szCs w:val="24"/>
        </w:rPr>
      </w:pPr>
      <w:r w:rsidRPr="00983E8C">
        <w:rPr>
          <w:b/>
          <w:color w:val="0F2747"/>
          <w:sz w:val="24"/>
          <w:szCs w:val="24"/>
        </w:rPr>
        <w:t>Prompt 2 - تحليل الفئة المستهدفة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3B08F0" w:rsidRPr="00983E8C" w14:paraId="42ABA87A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6F86651F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11E24097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حلل الفئة المستهدفة لمشروع:</w:t>
            </w:r>
          </w:p>
          <w:p w14:paraId="2FD48ABE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[اكتب فكرة المشروع]</w:t>
            </w:r>
          </w:p>
          <w:p w14:paraId="07DB631C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0675D29C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أريد جدولًا يتضمن:</w:t>
            </w:r>
          </w:p>
          <w:p w14:paraId="711D6F4E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الفئة المستهدفة</w:t>
            </w:r>
          </w:p>
          <w:p w14:paraId="1143EBDD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خصائصها</w:t>
            </w:r>
          </w:p>
          <w:p w14:paraId="75BC3FBE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احتياجاتها</w:t>
            </w:r>
          </w:p>
          <w:p w14:paraId="51E660A5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المشكلات التي تواجهها</w:t>
            </w:r>
          </w:p>
          <w:p w14:paraId="0E168744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درجة جاذبية كل فئة</w:t>
            </w:r>
          </w:p>
          <w:p w14:paraId="114FEFB5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طريقة الوصول إليها.</w:t>
            </w:r>
          </w:p>
        </w:tc>
      </w:tr>
    </w:tbl>
    <w:p w14:paraId="4E6B333A" w14:textId="77777777" w:rsidR="003B08F0" w:rsidRPr="00983E8C" w:rsidRDefault="003B08F0" w:rsidP="00983E8C">
      <w:pPr>
        <w:bidi/>
        <w:spacing w:after="40"/>
        <w:jc w:val="center"/>
        <w:rPr>
          <w:sz w:val="24"/>
          <w:szCs w:val="24"/>
        </w:rPr>
      </w:pPr>
    </w:p>
    <w:p w14:paraId="019908EC" w14:textId="77777777" w:rsidR="003B08F0" w:rsidRPr="00983E8C" w:rsidRDefault="00000000" w:rsidP="00983E8C">
      <w:pPr>
        <w:bidi/>
        <w:spacing w:after="120"/>
        <w:jc w:val="center"/>
        <w:rPr>
          <w:sz w:val="24"/>
          <w:szCs w:val="24"/>
        </w:rPr>
      </w:pPr>
      <w:r w:rsidRPr="00983E8C">
        <w:rPr>
          <w:b/>
          <w:color w:val="0F2747"/>
          <w:sz w:val="24"/>
          <w:szCs w:val="24"/>
        </w:rPr>
        <w:t>Prompt 3 - تحليل السوق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3B08F0" w:rsidRPr="00983E8C" w14:paraId="4F214BDB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66F7F8D5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5211FEF0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أريد إعداد تحليل أولي للسوق لمشروع:</w:t>
            </w:r>
          </w:p>
          <w:p w14:paraId="176E1049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[اكتب فكرة المشروع]</w:t>
            </w:r>
          </w:p>
          <w:p w14:paraId="747384DA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0EBC9237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السوق المستهدف هو:</w:t>
            </w:r>
          </w:p>
          <w:p w14:paraId="7341F48F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[اكتب الدولة / المدينة / القطاع]</w:t>
            </w:r>
          </w:p>
          <w:p w14:paraId="44501513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4F454EF2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اعرض التحليل في جدول يتضمن:</w:t>
            </w:r>
          </w:p>
          <w:p w14:paraId="30F279F9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وصف السوق</w:t>
            </w:r>
          </w:p>
          <w:p w14:paraId="613E1A0D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حجم الطلب المتوقع بشكل نوعي</w:t>
            </w:r>
          </w:p>
          <w:p w14:paraId="267A4156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اتجاه السوق</w:t>
            </w:r>
          </w:p>
          <w:p w14:paraId="3B294733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أهم العوامل المؤثرة في الطلب</w:t>
            </w:r>
          </w:p>
          <w:p w14:paraId="399D49E4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فرص النمو</w:t>
            </w:r>
          </w:p>
          <w:p w14:paraId="62288BEA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المخاطر السوقية</w:t>
            </w:r>
          </w:p>
          <w:p w14:paraId="488C72EA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البيانات التي يجب التحقق منها لاحقًا.</w:t>
            </w:r>
          </w:p>
        </w:tc>
      </w:tr>
    </w:tbl>
    <w:p w14:paraId="4B67EA06" w14:textId="77777777" w:rsidR="003B08F0" w:rsidRPr="00983E8C" w:rsidRDefault="003B08F0" w:rsidP="00983E8C">
      <w:pPr>
        <w:bidi/>
        <w:spacing w:after="40"/>
        <w:jc w:val="center"/>
        <w:rPr>
          <w:sz w:val="24"/>
          <w:szCs w:val="24"/>
        </w:rPr>
      </w:pPr>
    </w:p>
    <w:p w14:paraId="6C89BD5F" w14:textId="77777777" w:rsidR="003B08F0" w:rsidRPr="00983E8C" w:rsidRDefault="00000000" w:rsidP="00983E8C">
      <w:pPr>
        <w:bidi/>
        <w:spacing w:after="120"/>
        <w:jc w:val="center"/>
        <w:rPr>
          <w:sz w:val="24"/>
          <w:szCs w:val="24"/>
        </w:rPr>
      </w:pPr>
      <w:r w:rsidRPr="00983E8C">
        <w:rPr>
          <w:b/>
          <w:color w:val="0F2747"/>
          <w:sz w:val="24"/>
          <w:szCs w:val="24"/>
        </w:rPr>
        <w:t>Prompt 4 - تحليل المنافسين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3B08F0" w:rsidRPr="00983E8C" w14:paraId="1D6F6207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7B32D381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67E8EE94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ساعدني في تحليل المنافسين أو البدائل المتاحة لمشروع:</w:t>
            </w:r>
          </w:p>
          <w:p w14:paraId="6E158133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[اكتب فكرة المشروع]</w:t>
            </w:r>
          </w:p>
          <w:p w14:paraId="4A0A6EC6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0D48757A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أريد جدولًا يتضمن:</w:t>
            </w:r>
          </w:p>
          <w:p w14:paraId="2FCF911A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اسم المنافس أو نوع البديل</w:t>
            </w:r>
          </w:p>
          <w:p w14:paraId="48FE6CBC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ماذا يقدم؟</w:t>
            </w:r>
          </w:p>
          <w:p w14:paraId="639E3D6A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نقاط القوة</w:t>
            </w:r>
          </w:p>
          <w:p w14:paraId="48A6F289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نقاط الضعف</w:t>
            </w:r>
          </w:p>
          <w:p w14:paraId="47B3423E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فرصة التميز المقترحة</w:t>
            </w:r>
          </w:p>
          <w:p w14:paraId="43012182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ما الذي يمكن تعلمه منه؟</w:t>
            </w:r>
          </w:p>
        </w:tc>
      </w:tr>
    </w:tbl>
    <w:p w14:paraId="55106C4D" w14:textId="77777777" w:rsidR="003B08F0" w:rsidRPr="00983E8C" w:rsidRDefault="003B08F0" w:rsidP="00983E8C">
      <w:pPr>
        <w:bidi/>
        <w:spacing w:after="40"/>
        <w:jc w:val="center"/>
        <w:rPr>
          <w:sz w:val="24"/>
          <w:szCs w:val="24"/>
        </w:rPr>
      </w:pPr>
    </w:p>
    <w:p w14:paraId="7217A3EE" w14:textId="77777777" w:rsidR="003B08F0" w:rsidRPr="00983E8C" w:rsidRDefault="00000000" w:rsidP="00983E8C">
      <w:pPr>
        <w:bidi/>
        <w:spacing w:after="120"/>
        <w:jc w:val="center"/>
        <w:rPr>
          <w:sz w:val="24"/>
          <w:szCs w:val="24"/>
        </w:rPr>
      </w:pPr>
      <w:r w:rsidRPr="00983E8C">
        <w:rPr>
          <w:b/>
          <w:color w:val="0F2747"/>
          <w:sz w:val="24"/>
          <w:szCs w:val="24"/>
        </w:rPr>
        <w:t>Prompt 5 - صياغة القيمة المقترحة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3B08F0" w:rsidRPr="00983E8C" w14:paraId="29D7F1A2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0FF8D920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58AE573F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lastRenderedPageBreak/>
              <w:t>بناءً على فكرة المشروع التالية:</w:t>
            </w:r>
          </w:p>
          <w:p w14:paraId="3355F5B0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[اكتب فكرة المشروع]</w:t>
            </w:r>
          </w:p>
          <w:p w14:paraId="03BF26B3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573C58A0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ساعدني في صياغة القيمة المقترحة للمشروع.</w:t>
            </w:r>
          </w:p>
          <w:p w14:paraId="4120C36C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20F5E326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أريد:</w:t>
            </w:r>
          </w:p>
          <w:p w14:paraId="1417E546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- 5 صيغ مختلفة للقيمة المقترحة</w:t>
            </w:r>
          </w:p>
          <w:p w14:paraId="73C3784E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توضيح الفئة المستهدفة لكل صيغة</w:t>
            </w:r>
          </w:p>
          <w:p w14:paraId="2CEB4C49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سبب قوة كل صيغة</w:t>
            </w:r>
          </w:p>
          <w:p w14:paraId="59DA6169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الصيغة الأفضل مع سبب الاختيار.</w:t>
            </w:r>
          </w:p>
        </w:tc>
      </w:tr>
    </w:tbl>
    <w:p w14:paraId="5C5D8A53" w14:textId="77777777" w:rsidR="003B08F0" w:rsidRPr="00983E8C" w:rsidRDefault="003B08F0" w:rsidP="00983E8C">
      <w:pPr>
        <w:bidi/>
        <w:spacing w:after="40"/>
        <w:jc w:val="center"/>
        <w:rPr>
          <w:sz w:val="24"/>
          <w:szCs w:val="24"/>
        </w:rPr>
      </w:pPr>
    </w:p>
    <w:p w14:paraId="0B906E05" w14:textId="77777777" w:rsidR="003B08F0" w:rsidRPr="00983E8C" w:rsidRDefault="00000000" w:rsidP="00983E8C">
      <w:pPr>
        <w:bidi/>
        <w:spacing w:after="120"/>
        <w:jc w:val="center"/>
        <w:rPr>
          <w:sz w:val="24"/>
          <w:szCs w:val="24"/>
        </w:rPr>
      </w:pPr>
      <w:r w:rsidRPr="00983E8C">
        <w:rPr>
          <w:b/>
          <w:color w:val="0F2747"/>
          <w:sz w:val="24"/>
          <w:szCs w:val="24"/>
        </w:rPr>
        <w:t>Prompt 6 - تقدير التكاليف الأولية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3B08F0" w:rsidRPr="00983E8C" w14:paraId="340B2A93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3ED95D74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33E3085A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أريد تقديرًا أوليًا لبنود تكلفة مشروع:</w:t>
            </w:r>
          </w:p>
          <w:p w14:paraId="27C43D0A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[اكتب فكرة المشروع]</w:t>
            </w:r>
          </w:p>
          <w:p w14:paraId="2E666207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28CB85A1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السوق أو الدولة:</w:t>
            </w:r>
          </w:p>
          <w:p w14:paraId="22D23839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[اكتب السوق]</w:t>
            </w:r>
          </w:p>
          <w:p w14:paraId="75C3A82A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6E173BB5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افترض أن المشروع في مرحلة البداية.</w:t>
            </w:r>
          </w:p>
          <w:p w14:paraId="0C5A70B0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04A1D301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أريد جدولًا يتضمن:</w:t>
            </w:r>
          </w:p>
          <w:p w14:paraId="4F287047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تكاليف التأسيس</w:t>
            </w:r>
          </w:p>
          <w:p w14:paraId="5D68465B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تكاليف التشغيل الشهرية</w:t>
            </w:r>
          </w:p>
          <w:p w14:paraId="046006DA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تكاليف التسويق</w:t>
            </w:r>
          </w:p>
          <w:p w14:paraId="72F37AFC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تكاليف الموارد البشرية</w:t>
            </w:r>
          </w:p>
          <w:p w14:paraId="01C212AE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تكاليف التقنية أو الأدوات</w:t>
            </w:r>
          </w:p>
          <w:p w14:paraId="0D535DE1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lastRenderedPageBreak/>
              <w:t>- التكاليف القانونية أو التنظيمية</w:t>
            </w:r>
          </w:p>
          <w:p w14:paraId="52452AD9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بنود تحتاج تحققًا من عروض أسعار فعلية</w:t>
            </w:r>
          </w:p>
          <w:p w14:paraId="4289BAD0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38D08F03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لا تضع أرقامًا نهائية إذا كانت غير مؤكدة، بل ضع نطاقات تقديرية وافتراضات واضحة.</w:t>
            </w:r>
          </w:p>
        </w:tc>
      </w:tr>
    </w:tbl>
    <w:p w14:paraId="2B6D23FE" w14:textId="77777777" w:rsidR="003B08F0" w:rsidRPr="00983E8C" w:rsidRDefault="003B08F0" w:rsidP="00983E8C">
      <w:pPr>
        <w:bidi/>
        <w:spacing w:after="40"/>
        <w:jc w:val="center"/>
        <w:rPr>
          <w:sz w:val="24"/>
          <w:szCs w:val="24"/>
        </w:rPr>
      </w:pPr>
    </w:p>
    <w:p w14:paraId="150A91E8" w14:textId="77777777" w:rsidR="003B08F0" w:rsidRPr="00983E8C" w:rsidRDefault="00000000" w:rsidP="00983E8C">
      <w:pPr>
        <w:bidi/>
        <w:spacing w:after="120"/>
        <w:jc w:val="center"/>
        <w:rPr>
          <w:sz w:val="24"/>
          <w:szCs w:val="24"/>
        </w:rPr>
      </w:pPr>
      <w:r w:rsidRPr="00983E8C">
        <w:rPr>
          <w:b/>
          <w:color w:val="0F2747"/>
          <w:sz w:val="24"/>
          <w:szCs w:val="24"/>
        </w:rPr>
        <w:t>Prompt 7 - تحليل الإيرادات ونموذج العمل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3B08F0" w:rsidRPr="00983E8C" w14:paraId="51F96F6E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518C2176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07EC7DD8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ساعدني في بناء تصور أولي للإيرادات ونموذج العمل لمشروع:</w:t>
            </w:r>
          </w:p>
          <w:p w14:paraId="16A47002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[اكتب فكرة المشروع]</w:t>
            </w:r>
          </w:p>
          <w:p w14:paraId="3D69BA78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1C235AD9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أريد جدولًا يتضمن:</w:t>
            </w:r>
          </w:p>
          <w:p w14:paraId="1360F4BA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مصادر الإيرادات المحتملة</w:t>
            </w:r>
          </w:p>
          <w:p w14:paraId="09993866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طريقة التسعير</w:t>
            </w:r>
          </w:p>
          <w:p w14:paraId="561556B4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الفئة التي ستدفع</w:t>
            </w:r>
          </w:p>
          <w:p w14:paraId="0BAC1355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الإيرادات المتكررة إن وجدت</w:t>
            </w:r>
          </w:p>
          <w:p w14:paraId="636E527C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فرص الإيراد الإضافية</w:t>
            </w:r>
          </w:p>
          <w:p w14:paraId="1A5F3824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أهم الافتراضات التي يجب اختبارها.</w:t>
            </w:r>
          </w:p>
        </w:tc>
      </w:tr>
    </w:tbl>
    <w:p w14:paraId="6934AB32" w14:textId="77777777" w:rsidR="003B08F0" w:rsidRPr="00983E8C" w:rsidRDefault="003B08F0" w:rsidP="00983E8C">
      <w:pPr>
        <w:bidi/>
        <w:spacing w:after="40"/>
        <w:jc w:val="center"/>
        <w:rPr>
          <w:sz w:val="24"/>
          <w:szCs w:val="24"/>
        </w:rPr>
      </w:pPr>
    </w:p>
    <w:p w14:paraId="24988E02" w14:textId="77777777" w:rsidR="003B08F0" w:rsidRPr="00983E8C" w:rsidRDefault="00000000" w:rsidP="00983E8C">
      <w:pPr>
        <w:bidi/>
        <w:spacing w:after="120"/>
        <w:jc w:val="center"/>
        <w:rPr>
          <w:sz w:val="24"/>
          <w:szCs w:val="24"/>
        </w:rPr>
      </w:pPr>
      <w:r w:rsidRPr="00983E8C">
        <w:rPr>
          <w:b/>
          <w:color w:val="0F2747"/>
          <w:sz w:val="24"/>
          <w:szCs w:val="24"/>
        </w:rPr>
        <w:t>Prompt 8 - تحليل المخاطر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3B08F0" w:rsidRPr="00983E8C" w14:paraId="44C93869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0B8CAB56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2E95B618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حلل المخاطر الأولية لمشروع:</w:t>
            </w:r>
          </w:p>
          <w:p w14:paraId="407784DF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[اكتب فكرة المشروع]</w:t>
            </w:r>
          </w:p>
          <w:p w14:paraId="443123CC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2C371936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أريد جدولًا يتضمن:</w:t>
            </w:r>
          </w:p>
          <w:p w14:paraId="58CEE6C3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الخطر</w:t>
            </w:r>
          </w:p>
          <w:p w14:paraId="14779EE2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نوعه: سوقي / مالي / تشغيلي / قانوني / تقني</w:t>
            </w:r>
          </w:p>
          <w:p w14:paraId="4C1707FC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السبب المحتمل</w:t>
            </w:r>
          </w:p>
          <w:p w14:paraId="2A9A3E1E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الأثر المتوقع</w:t>
            </w:r>
          </w:p>
          <w:p w14:paraId="7A4DCA21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lastRenderedPageBreak/>
              <w:t>- مستوى الأهمية</w:t>
            </w:r>
          </w:p>
          <w:p w14:paraId="15504DE6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الإجراء المقترح لتقليل الخطر.</w:t>
            </w:r>
          </w:p>
        </w:tc>
      </w:tr>
    </w:tbl>
    <w:p w14:paraId="7685F566" w14:textId="77777777" w:rsidR="003B08F0" w:rsidRPr="00983E8C" w:rsidRDefault="003B08F0" w:rsidP="00983E8C">
      <w:pPr>
        <w:bidi/>
        <w:spacing w:after="40"/>
        <w:jc w:val="center"/>
        <w:rPr>
          <w:sz w:val="24"/>
          <w:szCs w:val="24"/>
        </w:rPr>
      </w:pPr>
    </w:p>
    <w:p w14:paraId="0C24416B" w14:textId="77777777" w:rsidR="003B08F0" w:rsidRPr="00983E8C" w:rsidRDefault="00000000" w:rsidP="00983E8C">
      <w:pPr>
        <w:bidi/>
        <w:spacing w:after="120"/>
        <w:jc w:val="center"/>
        <w:rPr>
          <w:sz w:val="24"/>
          <w:szCs w:val="24"/>
        </w:rPr>
      </w:pPr>
      <w:r w:rsidRPr="00983E8C">
        <w:rPr>
          <w:b/>
          <w:color w:val="0F2747"/>
          <w:sz w:val="24"/>
          <w:szCs w:val="24"/>
        </w:rPr>
        <w:t>Prompt 9 - اختبار الفكرة قبل الاستثمار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3B08F0" w:rsidRPr="00983E8C" w14:paraId="216117F6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65EE66FB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05F1A578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أريد اختبار فكرة المشروع التالية قبل الاستثمار فيها:</w:t>
            </w:r>
          </w:p>
          <w:p w14:paraId="2265B0DB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[اكتب فكرة المشروع]</w:t>
            </w:r>
          </w:p>
          <w:p w14:paraId="323E873E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23D72C84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اقترح خطة اختبار بسيطة تشمل:</w:t>
            </w:r>
          </w:p>
          <w:p w14:paraId="10D39960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ما الذي يجب اختباره؟</w:t>
            </w:r>
          </w:p>
          <w:p w14:paraId="20AFAE0D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من العملاء المحتملون الذين يجب سؤالهم؟</w:t>
            </w:r>
          </w:p>
          <w:p w14:paraId="0EB4E8B7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ما الأسئلة المناسبة لهم؟</w:t>
            </w:r>
          </w:p>
          <w:p w14:paraId="4D506C9A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ما أبسط نسخة يمكن تجربتها؟</w:t>
            </w:r>
          </w:p>
          <w:p w14:paraId="21632BA9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ما معيار النجاح؟</w:t>
            </w:r>
          </w:p>
          <w:p w14:paraId="748EB275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متى يكون القرار: استمرار / تعديل / توقف؟</w:t>
            </w:r>
          </w:p>
        </w:tc>
      </w:tr>
    </w:tbl>
    <w:p w14:paraId="24E0E9BF" w14:textId="77777777" w:rsidR="003B08F0" w:rsidRPr="00983E8C" w:rsidRDefault="003B08F0" w:rsidP="00983E8C">
      <w:pPr>
        <w:bidi/>
        <w:spacing w:after="40"/>
        <w:jc w:val="center"/>
        <w:rPr>
          <w:sz w:val="24"/>
          <w:szCs w:val="24"/>
        </w:rPr>
      </w:pPr>
    </w:p>
    <w:p w14:paraId="637412C3" w14:textId="77777777" w:rsidR="003B08F0" w:rsidRPr="00983E8C" w:rsidRDefault="00000000" w:rsidP="00983E8C">
      <w:pPr>
        <w:bidi/>
        <w:spacing w:after="120"/>
        <w:jc w:val="center"/>
        <w:rPr>
          <w:sz w:val="24"/>
          <w:szCs w:val="24"/>
        </w:rPr>
      </w:pPr>
      <w:r w:rsidRPr="00983E8C">
        <w:rPr>
          <w:b/>
          <w:color w:val="0F2747"/>
          <w:sz w:val="24"/>
          <w:szCs w:val="24"/>
        </w:rPr>
        <w:t>Prompt 10 - إعداد ملخص جدوى أولي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3B08F0" w:rsidRPr="00983E8C" w14:paraId="024B898A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77009C87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6D81D124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بناءً على المعلومات التالية:</w:t>
            </w:r>
          </w:p>
          <w:p w14:paraId="284133B6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[الصق وصف الفكرة، السوق، المنافسين، التكاليف، الإيرادات، المخاطر]</w:t>
            </w:r>
          </w:p>
          <w:p w14:paraId="68699AAA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365F6BE3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أعد ملخص جدوى أولي للمشروع يشمل:</w:t>
            </w:r>
          </w:p>
          <w:p w14:paraId="05BAAE2C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وصف المشروع</w:t>
            </w:r>
          </w:p>
          <w:p w14:paraId="65B88521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السوق المستهدف</w:t>
            </w:r>
          </w:p>
          <w:p w14:paraId="72D83733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القيمة المقترحة</w:t>
            </w:r>
          </w:p>
          <w:p w14:paraId="6BCA952A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أهم التكاليف</w:t>
            </w:r>
          </w:p>
          <w:p w14:paraId="55C94CFD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مصادر الإيرادات</w:t>
            </w:r>
          </w:p>
          <w:p w14:paraId="269B72EF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أهم المخاطر</w:t>
            </w:r>
          </w:p>
          <w:p w14:paraId="3494F951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lastRenderedPageBreak/>
              <w:t>- نقاط القوة</w:t>
            </w:r>
          </w:p>
          <w:p w14:paraId="522D5EA2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أهم الفجوات في المعلومات</w:t>
            </w:r>
          </w:p>
          <w:p w14:paraId="31944E42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التوصية الأولية: الاستمرار / التعديل / دراسة أعمق / التوقف</w:t>
            </w:r>
          </w:p>
          <w:p w14:paraId="218B18EA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704781CD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اعرض النتيجة في صيغة تقرير مختصر ومنظم.</w:t>
            </w:r>
          </w:p>
        </w:tc>
      </w:tr>
    </w:tbl>
    <w:p w14:paraId="26E8348C" w14:textId="77777777" w:rsidR="003B08F0" w:rsidRPr="00983E8C" w:rsidRDefault="003B08F0" w:rsidP="00983E8C">
      <w:pPr>
        <w:bidi/>
        <w:spacing w:after="40"/>
        <w:jc w:val="center"/>
        <w:rPr>
          <w:sz w:val="24"/>
          <w:szCs w:val="24"/>
        </w:rPr>
      </w:pPr>
    </w:p>
    <w:p w14:paraId="3534A84B" w14:textId="77777777" w:rsidR="003B08F0" w:rsidRPr="00983E8C" w:rsidRDefault="00000000" w:rsidP="00983E8C">
      <w:pPr>
        <w:bidi/>
        <w:spacing w:after="120"/>
        <w:jc w:val="center"/>
        <w:rPr>
          <w:sz w:val="24"/>
          <w:szCs w:val="24"/>
        </w:rPr>
      </w:pPr>
      <w:r w:rsidRPr="00983E8C">
        <w:rPr>
          <w:b/>
          <w:color w:val="0F2747"/>
          <w:sz w:val="24"/>
          <w:szCs w:val="24"/>
        </w:rPr>
        <w:t>Prompt 11 - مراجعة دراسة جدوى أولية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3B08F0" w:rsidRPr="00983E8C" w14:paraId="1AF41A5F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40291006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02589AAA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راجع دراسة الجدوى الأولية التالية:</w:t>
            </w:r>
          </w:p>
          <w:p w14:paraId="1C320F20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[الصق محتوى الدراسة أو ملخصها]</w:t>
            </w:r>
          </w:p>
          <w:p w14:paraId="477B0E47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56DF877E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قيّمها من حيث:</w:t>
            </w:r>
          </w:p>
          <w:p w14:paraId="585DD479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وضوح فكرة المشروع</w:t>
            </w:r>
          </w:p>
          <w:p w14:paraId="22AD0EC9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واقعية تحليل السوق</w:t>
            </w:r>
          </w:p>
          <w:p w14:paraId="641CECEA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وضوح الفئة المستهدفة</w:t>
            </w:r>
          </w:p>
          <w:p w14:paraId="44B9BA2E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منطقية التكاليف</w:t>
            </w:r>
          </w:p>
          <w:p w14:paraId="24284324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وضوح نموذج الإيرادات</w:t>
            </w:r>
          </w:p>
          <w:p w14:paraId="37A47A0B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كفاية تحليل المخاطر</w:t>
            </w:r>
          </w:p>
          <w:p w14:paraId="3BEADA27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- الفجوات التي تحتاج بيانات إضافية</w:t>
            </w:r>
          </w:p>
          <w:p w14:paraId="3BBFE20F" w14:textId="77777777" w:rsidR="003B08F0" w:rsidRPr="00983E8C" w:rsidRDefault="003B08F0" w:rsidP="00983E8C">
            <w:pPr>
              <w:bidi/>
              <w:jc w:val="center"/>
              <w:rPr>
                <w:sz w:val="24"/>
                <w:szCs w:val="24"/>
              </w:rPr>
            </w:pPr>
          </w:p>
          <w:p w14:paraId="4B5035C3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اعرض المراجعة في جدول يتضمن:</w:t>
            </w:r>
          </w:p>
          <w:p w14:paraId="5F2B4B49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الملاحظة، أثرها، درجة الأهمية، والتوصية.</w:t>
            </w:r>
          </w:p>
        </w:tc>
      </w:tr>
    </w:tbl>
    <w:p w14:paraId="21A462BD" w14:textId="77777777" w:rsidR="003B08F0" w:rsidRPr="00983E8C" w:rsidRDefault="003B08F0" w:rsidP="00983E8C">
      <w:pPr>
        <w:bidi/>
        <w:spacing w:after="40"/>
        <w:jc w:val="center"/>
        <w:rPr>
          <w:sz w:val="24"/>
          <w:szCs w:val="24"/>
        </w:rPr>
      </w:pPr>
    </w:p>
    <w:p w14:paraId="3A6CB74A" w14:textId="77777777" w:rsidR="003B08F0" w:rsidRPr="00983E8C" w:rsidRDefault="00000000" w:rsidP="00983E8C">
      <w:pPr>
        <w:bidi/>
        <w:spacing w:after="120"/>
        <w:jc w:val="center"/>
        <w:rPr>
          <w:sz w:val="24"/>
          <w:szCs w:val="24"/>
        </w:rPr>
      </w:pPr>
      <w:r w:rsidRPr="00983E8C">
        <w:rPr>
          <w:b/>
          <w:color w:val="0F2747"/>
          <w:sz w:val="24"/>
          <w:szCs w:val="24"/>
        </w:rPr>
        <w:t>ملاحظات مهمة قبل استخدام الذكاء الاصطناعي في دراسة الجدوى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26"/>
        <w:gridCol w:w="5326"/>
      </w:tblGrid>
      <w:tr w:rsidR="003B08F0" w:rsidRPr="00983E8C" w14:paraId="735D8316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EAF1FA"/>
            <w:vAlign w:val="center"/>
          </w:tcPr>
          <w:p w14:paraId="77C0686C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b/>
                <w:color w:val="0F2747"/>
                <w:sz w:val="24"/>
                <w:szCs w:val="24"/>
              </w:rPr>
              <w:t>الملاحظة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EAF1FA"/>
            <w:vAlign w:val="center"/>
          </w:tcPr>
          <w:p w14:paraId="2B72EF92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b/>
                <w:color w:val="0F2747"/>
                <w:sz w:val="24"/>
                <w:szCs w:val="24"/>
              </w:rPr>
              <w:t>التوضيح</w:t>
            </w:r>
          </w:p>
        </w:tc>
      </w:tr>
      <w:tr w:rsidR="003B08F0" w:rsidRPr="00983E8C" w14:paraId="4F646B89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657AD508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لا تعتمد على الأرقام دون تحقق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344B7F6E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يجب دعم الأرقام بعروض أسعار أو مصادر موثوقة.</w:t>
            </w:r>
          </w:p>
        </w:tc>
      </w:tr>
      <w:tr w:rsidR="003B08F0" w:rsidRPr="00983E8C" w14:paraId="46B74BB7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5A7E5909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السوق يختلف حسب الدولة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3C2A882F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لا تستخدم نتائج عامة دون تحديد السوق.</w:t>
            </w:r>
          </w:p>
        </w:tc>
      </w:tr>
      <w:tr w:rsidR="003B08F0" w:rsidRPr="00983E8C" w14:paraId="13F188EE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00E080C1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المنافسون يحتاجون تحققًا واقعيًا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3FB8145A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يجب البحث الفعلي عن المنافسين والأسعار.</w:t>
            </w:r>
          </w:p>
        </w:tc>
      </w:tr>
      <w:tr w:rsidR="003B08F0" w:rsidRPr="00983E8C" w14:paraId="2692F1E6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341ED54C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lastRenderedPageBreak/>
              <w:t>الذكاء الاصطناعي لا يضمن الربحية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1DE99F5A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يعطي تصورًا أوليًا فقط.</w:t>
            </w:r>
          </w:p>
        </w:tc>
      </w:tr>
      <w:tr w:rsidR="003B08F0" w:rsidRPr="00983E8C" w14:paraId="2A390804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6E56D2DA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الاستشارة المتخصصة مهمة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13E3EE48" w14:textId="77777777" w:rsidR="003B08F0" w:rsidRPr="00983E8C" w:rsidRDefault="00000000" w:rsidP="00983E8C">
            <w:pPr>
              <w:bidi/>
              <w:jc w:val="center"/>
              <w:rPr>
                <w:sz w:val="24"/>
                <w:szCs w:val="24"/>
              </w:rPr>
            </w:pPr>
            <w:r w:rsidRPr="00983E8C">
              <w:rPr>
                <w:color w:val="1F2937"/>
                <w:sz w:val="24"/>
                <w:szCs w:val="24"/>
              </w:rPr>
              <w:t>خصوصًا عند اتخاذ قرار استثماري أو تمويلي.</w:t>
            </w:r>
          </w:p>
        </w:tc>
      </w:tr>
    </w:tbl>
    <w:p w14:paraId="68F53C58" w14:textId="77777777" w:rsidR="003B08F0" w:rsidRPr="00983E8C" w:rsidRDefault="003B08F0" w:rsidP="00983E8C">
      <w:pPr>
        <w:bidi/>
        <w:spacing w:after="40"/>
        <w:jc w:val="center"/>
        <w:rPr>
          <w:sz w:val="24"/>
          <w:szCs w:val="24"/>
        </w:rPr>
      </w:pPr>
    </w:p>
    <w:sectPr w:rsidR="003B08F0" w:rsidRPr="00983E8C" w:rsidSect="00034616">
      <w:pgSz w:w="12240" w:h="15840"/>
      <w:pgMar w:top="850" w:right="794" w:bottom="850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8247649">
    <w:abstractNumId w:val="8"/>
  </w:num>
  <w:num w:numId="2" w16cid:durableId="1919974439">
    <w:abstractNumId w:val="6"/>
  </w:num>
  <w:num w:numId="3" w16cid:durableId="399984651">
    <w:abstractNumId w:val="5"/>
  </w:num>
  <w:num w:numId="4" w16cid:durableId="1250970805">
    <w:abstractNumId w:val="4"/>
  </w:num>
  <w:num w:numId="5" w16cid:durableId="1356343001">
    <w:abstractNumId w:val="7"/>
  </w:num>
  <w:num w:numId="6" w16cid:durableId="209416066">
    <w:abstractNumId w:val="3"/>
  </w:num>
  <w:num w:numId="7" w16cid:durableId="1157455341">
    <w:abstractNumId w:val="2"/>
  </w:num>
  <w:num w:numId="8" w16cid:durableId="1863778880">
    <w:abstractNumId w:val="1"/>
  </w:num>
  <w:num w:numId="9" w16cid:durableId="120366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08F0"/>
    <w:rsid w:val="003F153E"/>
    <w:rsid w:val="00983E8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39088"/>
  <w14:defaultImageDpi w14:val="300"/>
  <w15:docId w15:val="{CA5803B7-3E46-432D-B18F-94CE29EA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740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Youssef Joul</cp:lastModifiedBy>
  <cp:revision>2</cp:revision>
  <dcterms:created xsi:type="dcterms:W3CDTF">2013-12-23T23:15:00Z</dcterms:created>
  <dcterms:modified xsi:type="dcterms:W3CDTF">2026-05-07T15:03:00Z</dcterms:modified>
  <cp:category/>
</cp:coreProperties>
</file>